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6c97" w14:textId="9016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23 февраля 2024 года № 109. Зарегистрировано Департаментом юстиции области Жетісу 23 февраля 2024 года № 165-19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Талдыкорган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города Талдыкорган от 05 октября 2016 года № </w:t>
      </w:r>
      <w:r>
        <w:rPr>
          <w:rFonts w:ascii="Times New Roman"/>
          <w:b w:val="false"/>
          <w:i w:val="false"/>
          <w:color w:val="000000"/>
          <w:sz w:val="28"/>
        </w:rPr>
        <w:t>43-688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городу Талдыкорган" (зарегистрировано в Реестре государственной регистрации нормативных правовых актов под № 107189);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города Талдыкорган от 04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 по городу Талдыкорган" (зарегистрировано в Реестре государственной регистрации нормативных правовых актов под № 109192).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