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e382" w14:textId="1dbe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территорий для старательства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11 ноября 2024 года № 371. Зарегистрировано Департаментом юстиции области Жетісу 18 ноября 2024 года № 250-19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11 ноября 2024 года № 371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расположения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гектар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 1' на 1'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"Нижний Кызыл-Тогай-1"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"Нижний Кызыл-Тогай-2"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"Нижний Кызыл-Тогай-3"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"Дзержинское"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"Успеновское"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 Trade"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"Безымянное"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"АБУ-ЗАРР"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"Жаныбек"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"Дуйсенов"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"Орта-Тентек"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"Какенов"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05,0604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42,9192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05,0604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"Мухамеджан"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"Жалдыбаев"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"Жандарбеков"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"Ноғаев"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"Ыргайты-Мост"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"Кызылтал-А"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"Жасылколь-3"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"Майдон-Г"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"Каратал-Д"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"Ушбулак-1"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"Ушбулак-2"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"Ушбулак-3"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"Верхний Тентек"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"Средний Тентек"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 – градус;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 – минута;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– секунда.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