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d4b1" w14:textId="e55d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на бесплатное без разрешительных документов сбора для собственных нужд дикорастущих плодов, орехов, грибов, ягод, лекарственного сырья и иных лесных ресурсов на территории государственного лесного фонда физическими лицами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23 октября 2024 года № 22-133. Зарегистрировано Департаментом юстиции области Жетісу 29 октября 2024 года № 246-19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пунктами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Лесного кодекса Республики Казахстан,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 на бесплатное без разрешительных документов сбора для собственных нужд дикорастущих плодов, орехов, грибов, ягод, лекарственного сырья и иных лесных ресурсов на территории государственного лесного фонда физическими лицами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области Жетісу (по согласованию).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области Жетісу от 23 октября 2024 года № 22-133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на бесплатное без разрешительных документов сбора для собственных нужд дикорастущих плодов, орехов, грибов, ягод, лекарственного сырья и иных лесных ресурсов на территории государственного лесного фонда физическими лицами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сбора на 1(один) человека, килограмм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для собственных нужд: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чингиля для изготовления метел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полыни для изготовления метел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растения и техническое сырье,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травы, цветы, соцветия, почки, корни (в сыром виде)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1,0(один) килограмм одного вида, но не более 3(трех) килограмм разных видов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Дикорастущих плодов и ягод: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яблоки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черемухи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лохи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грибов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 разных (в сыром виде)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Примечание: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Разрешается бесплатный сбор на территории госудаственного лесного фонда для собственных нужд дикорастущих плодов, орехов, грибов, ягод, лекарственного сырья и иных лесных ресурсов указанных в данной таблице, за исключением перечня редких и находящихся под угрозой исчезновения видов растений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2006 года "Об утверждении Перечней редких и находящихся под угрозой исчезновения видов растений и животных" за № 1034.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