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9128" w14:textId="60c9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постановление акимата области Жетісу от 11 марта 2024 года №74 "Об утверждении перечня и норм субсидий на удобрения, а также объемы бюджетных средств на субсидирование удобрений (за исключением органических) на 2024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10 сентября 2024 года № 294. Зарегистрировано Департаментом юстиции области Жетісу 11 сентября 2024 года № 240-19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постановление акимата области Жетісу от 11 марта 2024 года </w:t>
      </w:r>
      <w:r>
        <w:rPr>
          <w:rFonts w:ascii="Times New Roman"/>
          <w:b w:val="false"/>
          <w:i w:val="false"/>
          <w:color w:val="000000"/>
          <w:sz w:val="28"/>
        </w:rPr>
        <w:t>№74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и норм субсидий на удобрения, а также объемы бюджетных средств на субсидирование удобрений (за исключением органических) на 2024 год" (зарегистрирован в Реестре государственной регистрации нормативных правовых актов за № 194423).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утверждении перечня и норм субсидий на удобрения (за исключением органических) на 2024 год";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перечень и нормы субсидий на удобрения (за исключением органических) на 2024 год согласно приложению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исключить.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 Жетісу.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Жетісу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Жетісу от 10 сентября 2024 года № 294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на удобрения (за исключением органических)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тенге/ тонна, литр,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гранулированная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NH4NO3-34,4%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CaО-27,0%, N-14,9%, NO3-14,2%, NH3-0,7%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CaО-26,3%, N-14,5%, NO3-13,8%, NH3-0,7%, В-0,3%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N-46.2. B-0.015. Mn-0.001. Zn-0.025. массовая доля свободных аминокислот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N-33-40%, S-4-12%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марки: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P-33%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Аммофоc, марки: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Аммофоc, марки: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Аммофоc, марки: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Аммофоc, марки: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N-11.P-46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N-12.P2O5-52.B-0.015.Mn-0.001.Zn-0.025. массовая доля свободных аминокислот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Sib (марки 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N-12. P2O5-52.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B-0,018, Mn-0,030,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10-46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P-48, MgO-2, S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SО3-18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K2O-53%, SO4-18%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(Solupotasse®)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B 45%+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K2O-45.MgO-2.B-0.015.Mn-0.001.Zn-0.025. массовая доля свободных аминокислот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А-60%+BMZ(aa)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K2O-60.B-0.015.Mn-0.001.Zn-0.025. массовая доля свободных аминокислот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S-18%, SO3-45%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К2О-53,0; S-18,0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марки NPK (МОР)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N-45, P-1, K-1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N-16.P2O5-16.K2O-16.B-0.015.Mn-0.001.Zn-0.025.массовая доля свободных аминокислот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NPK: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Нитроаммофоска(азофоска),марки NPK 20:10:10+S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N-10.P2O5-10.K2O-10.S-4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(азофоска),марки NPK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N-27.P2O5-6.K2O-6.S-2.6.B-0.03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(азофоска),марки NPK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N-27.P2O5-6.K2O-6.S-2.6.B-0.02. Cu-0.03. Mn-0.03.Zn-0.06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(азофоска),марки NPK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N-27.P2O5-6.S-2.6.B-0.018.Mn-0.03.Zn-0.06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N-27.P2O5-6.K2O-6.S-2.6.Zn-0.21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Комплексное азотно-фосфорно-калийное удобрение марка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(N-16, P-16, K-16, S-2, Ca-1, Mg-0,6)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Комплексное азотно-фосфорно-калийное удобрение марка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Комплексное азотно-фосфорно-калийное удобрение марка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Са-0,5,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Са-0,5,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24-6-15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22-7-12-2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Р2О5-0,1 К2О-28, S-0.5, Са-0.5, Mg-0.5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NPKS-4 (N-15, P-15, K-15, S-11)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K2O-15, S-11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марок: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S-не менее 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13-17-17(6)+0,15B+0,6Zn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В-0,15±0,05, Zn-0,6±0,1, S-не менее 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N-15±1, P-15±1, K-15±1, S-не менее 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15:15:15(10)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N-15.P-15.K-15.S-10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8-20-30(2)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марки: Удобрение азотно-фосфорно-калийное серосодержащее марки: NPК(S)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P2О5-61, N 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(МАР) марки N:P/12:61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дигидрофосфат-98,0-99,5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очищенный марки: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Р2О5-44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52 K 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513393,0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P2O5-50,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азот-7,3%,органические вещества-22%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3,2% Органический азот (N): 3,2% Свободные аминокислоты: 10% pH (1% раствора): 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аминокислоты: 12,5%, Общий азот (N): 11%, Нитратный азот (N): 3,1%, Мочевинный азот(N): 3,3%, Органический азот (N): 4,6, % Кальций (CaO): 5,7%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ARELLI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водорастворимый бор (В) - 1%, водорастворимое железо (Fe) хелатный ЭДТА - 5%, водорастворимое марганец (Mn) хелатный ЭДТА - 4%, водорастворимый молибден (Мо) – 0,05%, водорастворимый цинк (Zn) хелатный ЭДТА - 5%, водорастворимый оксид магния (MgO) - 4%, pH – 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C-23%, аминокислоты-10,5%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аминокислоты-7,5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C-16,8%, N-2,3%, аминокислоты-34%, K2O-7,1% (макс), влажность-20%, рН-2,7-4,7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C-19%, N-2,7%, К2О-3,5%, рН-3,5-5,5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Al-Karal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калия-2,гуминовые кислоты-36,5,фульвовые кислоты-63,5,N-45.P-54.6.K-29.1.Fe-31.5.CA-97.6.Mn-0.11.Cu-0.42.Mo-0.24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формулы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 DUR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C-15%, N-1,5%, К2О-2%, рН-4-6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Blue CUPPER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СuNO-3-5%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BM 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 – 30,10 %; Na2MoO4 -0,06%; GA142–20%; B-37,11%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BORDO 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- 6,3%, N органический - 2,1%, органический углерод - 8,4%,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экстракт водорослей-4%, гуминовые кислоты-1%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органическое вещество - 5%, гуминовые и фульвокислоты - 12%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 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- 1,8%, N амидный - 0,2%, В - 0,5%, Cu - 1,5%, Zn - 1,5%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P-110г/кг, Mo-80г/кг, Zn-40г/кг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N-7,5%, K2O-26,1%, Mn-1,08%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(Co) 1.39% Железо (Fe) 2.10%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Soybeans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(Co) 1.43% Медь (Cu) 0.34% Железо (Fe) 0.71% Марганец (Mn) 0.46% Цинк (Zn) 0.29%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Wheat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(Co) 1.58% Медь (Cu) 0.33% Железо (Fe) 0.85% Марганец (Mn) 0.49% Цинк (Zn) 0.27%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11% (P205): 30% (K2O): 11% C14H12O8: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CUPRUMAX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водорастворимая медь - 7%, ЭДТА хелатированная медь - 7%, pH – 2,45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N-10,00, P2O5-5,00, K2O-25,00, B-0,035, Cu-0,045, Fe-0,10,Mn-0,015, Zn-0,035, Мо-0,007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 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N-6,3%, P2O5-13,2%, SO3-3,4%, B-2,0%, Cu-2,4%,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N-3,3%, K2O-52,1%, B-0,03%, Cu-0,0297%, Fe-0,0490%, Mn-0,0396%, Mo-0,0054%, Zn-0,0295%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FRESHEN UP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- 32%, органический углерод - 18%, органический азот - 1%, водорастворимый оксид калия (K2O) – 1,5%, свободная аимнокислота - 10% pH – 2-3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48,4%, фульвокислоты-28,8%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аминокислот-47,6%, свободные аминокислоты (пролин, глутаминоваякислота, глицин, триптофан,бетаин) -25,4%, органический азот 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Generate for Crops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(Co) 1.00% Медь (Cu) 0.20% Железо (Fe) 0.59% Марганец (Mn) 0.31% Цинк (Zn) 0.20%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общий-15%, азот амидный-15%, 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Intra Eco Shield (Интра Эко Шилд)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кремния (Si) 14,0% (ортокремниевая кислота) Массовая доля бора (B) 0,4% Массовая доля цинка (Zn) 0.1% Массовая доля молибдена (Мо) 0.2% Массовая доля меди (Cu) 0.1%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K-FACTOR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- 5%, азот мочевины (N-NH2) - 5%, водорастворимый оксид калия (K2O) - 30%, количество хлорида - 0,26%, pH – 11,87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LEONEX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органическое вещество - 12%, водорастворимый оксид калия (K2O) - 2%, Всего (гуминовые и фульвокислоты) - 12%, pH – 10-11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K2O-2,5%, Ca-7,5%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B - 3,3%, Мо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- 8%,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Fe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- 3%, в т.ч.нитратный - 2,8%, мочевинный - 0,2%,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монокалийфосфат-более 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3%, азот мочевины 3%, фосфорный ангидрид 21%, минеральные и органические окислители, индикатор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NH2-15,6; SiO2-2,25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семян понгамии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MgO-2%, B-0,0070%, Cu-0,0015%, Fe-0,0100%, Mn-0,0150%, Mo-0,0015%, Zn-0,0070%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- 8%, нитратный азот (N-NO2) - 8%, водорастворимый оксид кальция (CaO) - 14%, водорастворимый бор (В) - 0,6%, pH – 0,63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NITROGENO+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- 20%, азот мочевины (N-NH2) - 20%, водорастворимый бор (В) - 1%, водорастворимый цинк (Zn) – 0,7%, pH – 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калия-более 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N-20.P2O5-20.S-14.B-0.015.Mn-0.001.zN-0.025. массовая доля свободных аминокислот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амония - 50% Дигидрогенортофосфат калия (KH2PO4)-2,5% Нитрат Калия (KNO3)-10% Пекацид– 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B-6,21%, Cu-0,93%, Mn-8,80%, Zn-11,05%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Фосфорный ангидрид 30%, оксид калия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17,5%, органический азот 0,5%, амидный азот 7%, формальдегида 10%, оксид магния 2,5%, оксид серы 5%, углерод органический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"PLANT START 8-31-4 -export"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N-8,0%, P2O5-31,0%, K2O-4,0%, экстракт водорослей-4,0%, альгиновая кислота-0,033%, маннитол-0,12%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POTASHCA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- 8%, нитратный азот (N-NO2) - 8%, водорастворимый оксид калия (K2O) - 7%, водорастворимый оксид кальция (CaO) - 15%, количество хлорида - 0,38%, pH –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PUENTE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- 42%, общий азот (N) - 2%, органический углерод - 18%, водорастворимый оксид калия (K2O) - 2%, pH – 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Нитратный Азот (NO3) – 4%, Амидный Азот (NH2) – 4%, Аммонийный Азот (NH4) – 2%; Водорастворимый Пентоксид Фосфора (P2O5) – 10%; Водорастворимый Оксид Калия (К2О) – 40%;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Аммонийный Азот (NH4) – 10%; Водорастворимый Пентоксид Фосфора (P2O5) – 52%; Водорастворимый Оксид Калия (К2О) – 10%;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т.ч. Нитратный Азот (NO3) – 2%, Амидный Азот (NH2) – 14%, Аммонийный Азот (NH4) – 4%; Водорастворимый Пентоксид Фосфора (P2O5) – 20%; Водорастворимый Оксид Калия (К2О) – 20%;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т.ч. Амидный Азот (NH2) – 12%, Аммонийный Азот (NH4) – 13%; Водорастворимый Пентоксид Фосфора (P2O5) – 5%; Водорастворимый Оксид Калия (К2О) – 5%;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C-19%, N-1,5%, К2О-2%, рН-4,4-6,4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N-60, P2O5-25, K2O-60, Zn-2, B-1,8, Fe-1,4, экстракт водорослей-200, органическое вещество-80 (г/л)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(11-42-11)+TE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(11-6-40)+TE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NO4-N-4; NO3-N-3; NH2-N-11; Р2О5-18; K2O-18; B-0,01; Fe-0,03; Mn-0,03; Mo-0,01;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углер.-10,4, N-2,K2O-0,7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K-2542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SO3-42%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K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NH2-N-5%, К2O-25%, Mn-1%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В-8%, Mn-1%, N-1,02%, Мо-10%,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N-30%, NО3-N-7,4%, NH4-N-7,4%, NH2-N-15,2%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P 10-30-0+МЕ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NО3-N-6%, NH4-N-4%, P2O5-30%,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Seafun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(P2O5)≥ 30 г/л, Калий (К2О)≥ 60 г/л, Азот (N)≥ 90 г/л, Экстракт из морских водорослей (Organic Matter)≥ 150 г/л, Альгиновая кислота (Аlginic Acid))≥ 14 г/л, EDTA- Fe 16 г/л, EDTA-Cu 8 г/л, EDTA- Zn 12 г/л, EDTA- Mn 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B2O3≥200 г/л, Общий азот (N)≥40 г/л, Экстракт морских водорослей ≥200 г/л, Органические вещества г/л, Вода-Остальное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100 колоний/мл, Trichoderma 1^10 спор/мл, бактерий Bacillus subtilis, Bacillus megaterium 2^10 спор/мл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20 колоний/мл, Trichoderma 2^10 спор/мл, бактерий Bacillus subtilis, Bacillus megaterium 4^70 спор/мл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 колоний/мл, Trichoderma 1^10 спор/мл, бактерий Bacillus subtilis, Bacillus megaterium 2^10 спор/мл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0% Доступный фосфор (P₂O₅): 0% Растворимый Калий (K₂O):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MgO-2%,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K-40%, MgO-2%,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аминокислоты-766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N-6,5%, P-25%, K-6,5%,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P-42%, K-10%, MgO-3%,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NO3-N-1,5, NH4-N-8,5 P2O5-40, K2O-10, B-0,04, Fe-0,04, Mn-0,04, Zn-0,04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15-31-15+TE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18-18-18+TE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NO3-N-12, NH4-N-8, P2O5-10, K2O-20,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12%, органический азот 3,4%, амидный азот 8,6%, органическое вещество 20,5%, водорослевая суспензия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аминокислоты-28%, общий азот-7%, аммиачный азот-1,3%, органический азот-4,3%, мочевинный азот-1,4%, C-22%, Zn-0,5%, Mn-1,5%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- 5,0%; K2O – 6,0%; C – 7,5%; Mn – 0,2%; Zn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Поли-гидрокси-карбокси-кислоты-20%, (Этилендиокси) диметанол-0-1%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K2O: 7% Trichoderma harzianum, штам IABTH01: 2x107 UFC*/г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TRIPLE POWER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- 20%, общий азот (N) - 7%, органический азот - 0,5%, азот мочевины (N-NH2) - 7%, общий пентаоксид фосфора (P2O5) - 7%, водорастворимый пентаоксид фосфора (P2O5) - 7%, водорастворимый оксид калия (K2O) - 7%, pH – 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Zn-2,5%, Mn-2,5%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N-6,1%, P2O5-15%, K2O-12,4%, Fe-0,5%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N-NO3-5%, N-NH4-7%, P2O5-11%, K2O-18%, MgO-2,7%, SO3-20%, B-0,015%, Fe-0,2%, Mn-0,02%,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NO3-4,4%, NH4-6,6%, P2O5-10,5%, K2O-21,2%, MgO-2,6%, SO3-25%, B-0,05%, Cu-0,03%, Fe-0,08%, Mn-0,25%, Mo-0,002%, Zn-0,04%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NO3-2,6%, NH4-5,4%, P2O5-11,4%, K2O-22,9%, MgO-4,2%, SO3-29,3%, B-0,05%, Cu-0,05%, Mn-0,25%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N-13,5%, NO3-13,5%, K2O-45,5%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Cu-3,0%, Mn--9,1%, Zn-4,9%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N-4,6%, Mg-19,9 %, MgO-33,1%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C-19%, N-2,8%, К2О-5%, рН-3,5-5,5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ZINCELLI B-PLUS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водорастворимый бор (В) - 0,6%, водорастворимый молибден (Мо) - 0,3%, водорастворимый цинк (Zn) - 8% (ЭДТА хелатный), pH – 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органические вещества -35%; N - 1%; Р - 0,1%; К - 2,5%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 - 25%; Органические вещества -45%; N - 4,5%; Р - 1%; К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 - 37%; Гуминовые экстракты (фульвокислоты) -18%; N - 9%;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БИГУС, ВР (ЭКСТРА)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Фульвовые кислоты, флавоноиды, фитостерины, каротиноиды, аминокислоты, витамины, гумины, липиды, наноразмерный углерод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Марганец (Brexil 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10,0 %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 с Нитратом Аммония.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S-1.3, B-0,02, Cu-0,005, Mn-0,05, Zn-0,01.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18:18:18+2MgO+МЭ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Zn-0,01. Fe-0,07, Mo-0,0064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B-0,02, Cu-0,005, Mn-0,05, Zn-0,01.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 + 2MgO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+ 3MgO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3:11:38+4MgО+МЭ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MgO-2, B-0,02,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P-41%, K-13%,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P-5%, K-30%, MgO-1,7%, S-1,3%,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P-12%, K-35%, MgO-1,0%, S-0,7%,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K-35%, MgO-4,0%, S-9,0%,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P-10%, K-28%, MgO-2,5%,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K-33%, MgO-3,0%, S-7,0%,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MgO-1,7%,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MgO-2,0%,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P-8%, K-8%, MgO-1,5 %, S - 9,0%,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P-5%, K-25%, MgO-2,0%, S-8,0%,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P-6%, K-20%, MgO-1,5%, S-1,4%, Fe (ДТПА)-0,054%, Zn (ЭДТА)-0,014%, Cu (ЭДТА)-0,01%, Mn (ЭДТА) - 0,042%,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P-11%, K-30%, MgO-4,0%, S-3,0%, Fe (ДТПА)- 0,054%,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P2O5-18, K2O-32, MgO-2,4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P-5%, K-10%, MgO-1,5%, S-8,4%,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K-36%, MgO-2,0%, S-4,0%,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K-38%, MgO-3,0%, S-9,0%,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14-7-21+2Mg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K-30+1,5MgO+МЭ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K-18+3MgO+МЭ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- 2,7, L-a-aминокислоты-8, фитогормоны-75ррm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Диформы" марки "Диформа Бор-Молибден"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- 7,5, Mo - 3,0, N – 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 Компания ООО Волски Биохим, Россия, Нижний Новгород.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- 0,57, Zn - 1,21, MgO - 1,307, Ni - 0,006, Li - 0,037, Co - 0,075, Fe - 0,27, Mn - 0,31, SО3 - 5,86, К₂O - 0,028, Mo - 0,12 B - 0,14, N - 0,47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- 3,9, P2O5 - 4,7, K2O - 11,0, SO3 - 3,4, Mn - 0,21, Zn - 0,0048, В - 0,01, Mo - 0,001, Fe - 0,016, Cu - 0,0048, Co - 0,001, Se - 0,001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 Компания ООО Волски Биохим, Россия, Нижний Новгород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- 24,0, P2O5 - 1,7, K2O - 2,3, SO3 - 1,4, MgO - 0,12, Mn - 0,06, Zn - 0,11, В - 0,016, Mo - 0,04, Fe - 0,028, Cu - 0,05, Co - 0,008, Se - 0,0015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Zn-5,8, N-4,7, P2O5-1,9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K2O-5,8%, P2O5-3,7%, Ag-500+/-50, Mo-0,13%, Se-0,043%, полигексаметиленбигуанидгидрохлорид≤500мг/л, нитрат серебра≥0,11%, молибдат аммония-0,09%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Коллоидное серебро 500 мг/л + полигексаметиленбигуанид гидрохлорида 100 мг/л Фосфор (Р2О5)-3,7 %, Калий (К2О)-5,8 %, Молибден (Мо)-0,13 %. Селен (Se)-0,043 мг/дм3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P2O5-15%, K2O-15%, Cu-1%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MgO-10%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K2O-5%, Zn-8,5%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N-2,8%, P2O5-20%, K2O-5%, Ca-5%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N- 12%, SO3 - 65%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K2O – 34%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- 25%, ЅО3- 42%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вещества-2,14, K-0,65, MgO-0,03, Na-0,01,P-0,002, Bacillus spp. и другие ростостимулирующие бактерии≥2*10^9КОЕ/мл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 - не менее 5, Калий-0,028, оксид магния-0,002, фосфор- 0,015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 - не менее 4,5, Калий-0,8, оксид магния-0,03, азот(общий)- 0,45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марки: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марки: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марки: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K2O-11,00,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марки: 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K2O-0,01, Si-2,50,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марки: 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P2O5-0,50, K2O-5,00,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 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K2O-31,MgO-2,5, SO3-5, B-0,02, Cu-0.01, Fe-0,15, Mn-0,1, Zn-0,01,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 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NH4-8.6.NO3-4.4, P2O5-40, K2O-13, B-0,025, Cu-0.01,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 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NH4-3.3.NO3-4.9, Nкарб-9.8, P2O5-18, K2O-18,MgO-3, SO3-5, B-0,025, Cu-0.01,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P205-20+S-14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меди - 6,5%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4% Молибден водорастворимый Мо: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K2O-31%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N-9,7%, Ca-17%, свободные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Са-В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водорастворимый (Са): 7% Бор водорастворимый (В):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7.5% Mn: 3.5% Zn: 0.7% Cu: 0.28% B: 0.65% Mo: 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- 14%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Zn: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 21% Тетрагидрат октабората динатрия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глутаминовая кислота - 0,002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 К2О - 10%, S - 0,15%, Fe - 0,11%, Мо - 0,5 г/л, Cu - 0,21 г/л, Zn - 0,02%, Mn - 0,06%, Mg - 0,11%, В - 0,01%, Со - 0,002%, глутаминовая кислота - 0,002 г/л, L - аланин - 0,014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г/л, глутаминовая кислота - 0,002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AMINO-L 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ANTISALT"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Ca-13%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B”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FLOWER"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P2O5-10%, B-1%, Mo-0,5000%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B-0,102%, SO2-3,6%, Mn-0,512%, Zn-0,816%, Mo-0,022%, Cu-0,100%, Fe-0,110%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FULVO"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P2O5-1%, К2O-1%, SO3-6%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Mo-6,8100%, Fe-0,8400%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N-18,3%, Fe-0,1087%, Zn-0,1087%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P2O5-15,4%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P/K"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P2O5-27,8%, К2O-19,2%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K2O-15%, аминокислота - 50%, Mn-2%, Cu-0,5%,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аминокислота-50%, B-1%, Zn-2%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аминокислота-10%, B-1%, Mn-1%,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"CHROMASTIM"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К2O-7%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AGRI-GEL-10-30-10+ME"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P2O5-30%, К2O-10%, Fe-0,01%, Mn-0,025%, Zn-0,01%, Cu-0,03%, B-0,027%, Mo-0,003%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AGRI-GEL-10-5-30+ME"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К2O-30%, SO3-20%, B-0,03%, Fe-0,01%, Mn-0,05%, Ca-0,05%, Zn-0,01%, Mo-0,01%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К2O-20%, Fe-0,03%, Mn-0,02%, Zn-0,01%, Cu-0,02%, B-0,03%, Mo-0,002%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AGRI-GEL-FE-15"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AGRI-GEL-K45"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Fe-6,5%, Mn-6%, Zn-0,8%, Cu-0,7%, MgO-2,2%, B-0,9%, Mo-0,4%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AGRI-GEL-ZN-80"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Zn-80%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AGRI-SUPER-CA"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HD HIERRO"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SUPERCALCIO"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ULTRAPREMIUM-RAÍZ"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N-1,02%, P2O5-3,1%, К2O-7,25%, B-0,11%, Fe-0,15%, Mo-0,21%, MgO-0,52%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"Fertiroyal 5-30-20 + 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P2O5-30%, K2O-20%, Mg-1%, B-1%, Cu-2%, Fe-1%, Mn-4%, Zn-5%,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"FOLIFOL"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"NS FORCE 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N-11,7%, SO3-47,6%, B-0,0140%, Cu-0,0039%, Fe-0,0780%, Mn-0,0749%, Mo-0,0016%, Zn-0,0187%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pH-BEST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N-26.P2O5-3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10-45 + 7 SO3 + 1 FE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SO3-7%, Fe-1%, Mn- 0,6000%,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10-46 + 5 SO3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P2O5-46%, SO3-5%,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8-25 + 17 SO3 + 4 FE"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P2O5-25%, SO3-17%, Fe-4%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"PLANTROOT"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Магний-Цинк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SО3-13,00, MgO-4,00, Zn-4,00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N-0,30, K2O-1,85,SО3-35,00, MgO-1,8,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N-5,00, P2O5 -19, K2O-5,00, SО3-0,50,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Крем (MC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- 1,5%, Zn - 0,5%,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K2O-25%, Mg-2%, SO3-4,0%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MgO-2%, SO3-4,1%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P2O5-23%, K2O-35%, MgO-1%, SO3-2,5%, B, Fe, Cu, Mn, Zn,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P2O5-43%, K2O-28%, Mg-2%, SO3-4,3%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Кукуруза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N-5,7%, P2O5-37%, K2O-5,4%, Zn-3,4%, SO3-20%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K2O-33%, Mg-1%, B-1,5%, SO3-20%, Zn-0,02%, B-0,15%, Mn-0,5%,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P2O5-16%, K2O-31%, MgO-2%,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P2O5-36%, K2O-24%, Mg-2%, SO3-5,5%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P2O5-18%, K2O-37%, MgO-2%, SO3-8,6%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P2O5-5%, K2O-27%, CaO-8%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фульвовые кислоты - 750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аммонийные соли-80г/кг, аммонийные соли гуминовых кислот-750г/кг, N-60г/кг, аминокислоты-100-120г/кг, K2O-40-60г/кг, микроэлементы-21г/кг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"Zargreen Natural Liquid Fertilizer"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Аминокислоты- 40, свободные аминокислоты L- 6, органический углерод- 11, органическое вещество-30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Cu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аминокислоты-6,0,N-3,5, SO3-2,0,MgO-2,5,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органическое вещество - 20%,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- 10%, соли фульвовых кислот - 2%, аминокислоты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соли фульвовых кислот - 10%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- 16%, соли фульвовых кислот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фульвовые кислоты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органическое вещество - 15%, альгиновая кислота - 1,4%, экстракт морских водорослей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органическое вещество - 5%, альгиновая кислота - 1%,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Растворимые NPK удобрения Poly-Feed 9.0.1 Окислитель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13:40:13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5:15:45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 K-45±2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N-7,2%, P2O5-5%, K2O-5%, B-0,1%, Fe-0,25%,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N-1,2%, Fe-Zn1%,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(NH₄)₂SO₄-21%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N-21.S-24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N-21.S24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Сульфат-нитрат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 – 10%; Органические вещество, всего -20%; К – 18%; B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аминокислоты - 14,4%, органическое вещество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"L"-аминокислоты-4,7%, экстракт морских водорослей-4%, органические вещества-22%, N-5,5%, К-1%, Zn-0,15%, Mn-0,3%, B-0,05%, S-4%,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0,05%; B – 0,14%; Mg – 0,7%; Mo – 0,02%; Ca – 12%; Общий сахар –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аминокислоты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 - 6,0%; Fe (EDDHSA) - 3,8%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- 20%; Zn - 0,1%; Fe - 0,1%; pH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N-0,12%, S-65%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- 1,0%; N - 5,0%; B водорастворимый - 10,0%; Мо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L-аминокислоты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Mn - 6,0%; L-аминокислоты - 6,0%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"Basfoliar 36 Extra SL"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MgO-3, B-0,02, Cu-0,2, Fe-0,02, Mn-1,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"Basfoliar 36 Extra SL"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MgO-3, B-0,02, Cu-0,2, Fe-0,02, Mn-1,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CALIBRA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COLORADO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COLORSTAR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Goteo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P2O5(фосфит)-20, K2O-15, L-a -аминокислоты-2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- 24, свободные аминокислоты - 13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NO3-N - 7, NH4-N - 2, K2O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органический-0,25, гуминовые кислоты-9,6, гидроксикарбоновые кислоты-2,4, сублимированная смесь бактериальных штаммов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Multoleo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GA142-8,8%, B-9,9%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свободные аминокислоты-4, органическое вещество-4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Naturmix-L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Nutrivant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NH4H2PO4-50%, KH2PO4-2,5%, KNO3-10%, пекацид-2,5%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Nutrivant Универсал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KH2PO4-25%, KNO3-10%, CH4N2O-25%, MgSO4-2,5%, борная кислота-0,5%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P2O5≥26%, вода≤60%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30%; Общий Азот (N) – 6%; Водорастворимый Пентоксид Фосфора (P2O5) – 1%; Водорастворимый Оксид Калия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т.ч. Амидный азот (NH2) – 3%; Водорастворимый Пентоксид Фосфора (P2O5) – 15%; Не-ионный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8%; Водорастворимые Оксид Калия (К2О) – 3%; Полисахариды – 15%; Железо (Fe) в хелатной форме (EDDHA) – 0,1%; Цинк (Zn) в хелатной форме (EDTA) – 0,02%; Водорастворимый Бор (В) – 0,03%, Цитокинины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6%; Водорастворимый Оксид Калия (К2О) – 2%; Полисахариды – 12%; Железо (Fe) в хелатной форме (EDTA) – 0,4%; Марганец (Mn) в хелатной форме (EDTA) – 0,2%; Цинк (Zn) в хелатной форме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свободные аминокислоты-12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агентом-16, P2O5 с агентом-6, гидроксикарбоновые кислоты-20,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- 20, в т.ч. органический-2, в т.ч. мочевинный-18, гуминовые кислоты (гуматы)-6, гидроксикарбоновые кислоты-2, 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- 8, в т.ч. органический-2, в т.ч. Мочевинный - 6, Сu с агентом- 3,5, Mn с агентом -3,5, Zn с агентом -0,25,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 N органический - 2, N мочевинный - 4, Р2О5 - 2,5, К2О - 2,5, MgO - 2,5, B - 2, Co - 0,10, Cu - 1, Fe - 1,2, Mn - 1,2, Mo - 0,25, Zn - 1,2, гидроксикарбоновые кислоты-20,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- 10, в т.ч. органический - 1,5, B бороэтаноломин - 12, Мо с агентом - 1, гуминовые кислоты (гуматы) - 4, гидроксикарбоновые кислоты-4,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- 15, в т.ч. органический-2, в т.ч. мочевинный - 1, в т.ч. нитратный - 12, Zn с агентом -12,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- 12, в т.ч. органический - 2, мочевинный - 10, MgO с агентом - 4, B бороэтаноломин - 2, Cо с агентом - 0,1, Cu с агентом - 0,8, Fe с агентом - 5, Mn с агентом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с.в. - 1,5, Р2О5 на с.в. - 1,5, К2О на с.в. - 1,5, общее органическое вещество на с.в. - 75-80, общий гуминовый экстракт (ОГЭ) на с.о.в - 90-95, гуминовые кислоты природные от ОГЭ - 54-56, гуминовые кислоты (калиевые соли) от ОГЭ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с.в. - 1,2-1,7, общее органическое вещество на с.в. - 80-85, общий гуминовый экстракт (ОГЭ) на с.о.в - 90-95, гуминовые кислоты природные от ОГЭ - 95-96, фульвокислоты природные от ОГЭ - 4-5, гидроксикарбоновые кислоты-16, аминокисл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- 8,0%, Zn - 0,2%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"Удобрение SAMPPI"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KNO3-6%, C6H8O7-5%, Ca(H2PO4)2-5%, Na2-EDTA·2H2O-3,5%, MnCl2·4H2O-3,2%, NaNO3-2%, FeCl3·6H2O-2%, H3BO3-1%, Cu(NO3)2·3H2O-0,2%, (NH4)6Mo7O24·4H2O-0,2%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GA142-20%, B-37,11%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P2O5-29,7%, K2О-5,1%, Mg-2,7%, MgO-4,5%, Mn-0,7%, Zn-0,3%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P2О5-29,7, K20-5,1, MgO-4,5, Mn-0,7, Zn-0,34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S-30, 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- 3,0; K2O - 3,0%; C - 10,0%; Mo - 0,2%; Mn - 0,5%; Zn - 0,5%;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серосодержащее марка N:S (26:13)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азотно-магниевое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марки: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Bacillus subtilis Ч-13, 1,7*10^5,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АктиВейв (ActiWave)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Калий (К2O) - 7,0%; Fe (EDDHSA) - 0,50%; Zn (EDTA) - 0,08%; Органический углерод (С) - 12,0%; Органическое вещество: 17,0%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аминокислоты-56-58%, N-9,4%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Свободные аминокислоты - 33%; - Общее количество органических веществ – 48%; - Общее содержание азота (N) - 9,8%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C - 10,0%,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БМВ-гуматы калия, фитоспорин-М (титр не менее 2x10 живых клеток и спор на 1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B-11%, S-0,04%, Mn-0,05%, Cu-0,01%, Zn-0,01%, Mo-0,005%, Co-0,002%, Ni-0,002%, Li-0,0005%, Se-0,0002%, Cr-0,0007%, калийные соли БМВ-гуминовых кислот-1,5%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S-0,17%, Fe-0,05%, Cu-0,2%, Zn-0,01%, Mn-0,02%, Mo-0,05%, Co-0,005%, Ni-0,001%, Li-0,0002%, Se-0,0001%, Cr-0,0002%, калийные соли БМВ-гуминовых кислот-1%, фитоспорин-М (титр≥1,5х10^8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B-7%, S-0,04%, Cu-0,01%, Zn-0,01%, Mn-0,04%, Mo-3%, Co-0,002%, Ni-0,002%, Li-0,0004%, Se-0,0001%, Cr-0,0005%, калийные соли БМВ-гуминовых кислот-2%, фитоспорин-М (титр≥5х10^6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Сombi)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0,9%, Cu – 0,3% (LSA), Fe – 6,8% (LSA), Mn – 2,6% (LSA), Mo – 0,2% (LSA), Zn – 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– 8,5%, B – 0,5%, Fe – 4,0%, Mn – 4,0%, Zn – 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- 3,5, N органический - 0,25, N мочевинный - 3,25, Р2О5 - 0,50, К2О - 2,5, MgO - 0,10, B - 0,10, Co - 0,01, Cu - 0,05, Fe - 0,12, Mn - 0,12, Mo - 0,025, Zn - 0,12, гуминовые кислоты - 7, гидроксикарбоновые кислоты-0,60, аминокислоты-2,40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- 3,5, N органический - 0,25, N мочевинный - 3,25, Р2О5 - 0,50, К2О - 2,5, MgO - 0,10, B - 0,10, Co - 0,01, Cu - 0,05, Fe - 0,12, Mn - 0,10, Mo - 0,025, Zn - 0,12, гуминовые и фульвовые кислоты - 10,0, гидроксикарбоновые кислоты-0,60, аминокислоты-2,40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органический-2, гуминовые и фульвокислоты-10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19-19-19 + 3MgО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KH2PO4-25%, KNO3-10%, CH4NO2-25%, MgSO4-2,5%, пекацид-0,5%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19-19-19 + 3MgО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калия (KH2PO4)-25% Нитрат Калия (KNO3)-10% Карбамид (CH4N2O)-25% Сульфат Магния (MgSO4)- 2.5% Пекацид– 0.5%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3-10-37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K2SO4-25%, KH2PO4-10%, KNO3-10%, MgSO4-10%, пекацид-2,5%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жидкие азотные марок KAC-32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жидкие комплексные (ЖКУ),марки:11-37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N-10.P2O5-37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(ЖКУ), марки 10-34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(ЖКУ),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P-40±2, K-13±2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минеральное с микроэлементами ФЕРТИКА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K2O-27, B-0,02, Fe-0,1, Mn-0,1, Cu-0,01,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"Оксигумат-У"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NH2-1,2%, P2O5-2,0%, K2O-2,4%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Mn-7,8%, N-6,8%, Zn-4,2%, Cu-2,2%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P2О5-30%, MgO-6,8%,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MgO-10%, 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Mn-15%, N-7,7%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карбамидный азот-18%, нитратный азот-5%, аммиачный азот-4%, Mg-3%,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карбамидный азот-5,6%, аммиачный азот-1,7%, нитратный азот-0,7%, P2O5-8%, К2О-6%,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аммиачный азот-4,2%, карбамидный азот-0,9%, P2O5-20%, К2О-5%,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аминокислоты-11,6%, N-9,4%, K2O-2,7%, MgO-1,7%, Mn-1,5%, P2O5-0,9%, Zn-0,5%, Cu-0,3%, B-0,05%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фосфатов (P₂O₅) в %не менее 59-60, Массовая доля калия (К₂О) в % не менее 19-20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K2O-40, MgO-0,5, SO3-4,4, B-0,01, Cu-0,004, Fe-0,14, Mn-0,14, Zn-0,003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Cu-0,003, Zn-0,03, Mo-0,003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4-13-36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P2O5-13, K2O-36, MgO-1,6, SO3-7,7, B-0,01, Cu-0,03, Fe-0,1, Mn-0,1,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12-11-26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K2O-26, MgO-2,5, SO3-3,3, B-0,01, Fe-0,1, Mn-0,1, Cu-0,03,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- 0,5%, Zn - 1,5% (EDTA), Фитогормоны, Бетаин,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К20 - 20,0%, N - 1,0%, C - 20,0%,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Нутривант Плюс Масличный (0-20-33)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P-20%, K-33%, MgO-1%, S-7,5%, Zn-0,02%, B-1,5%, Mn-0,5%, Cu-0,0025%,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Natur Agro EcoCrystal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N-12.P2O5-8.K2O-9.6.общие гумино-сульфаты-10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Natur Agro EcoFlora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N-12.P2O5-7.K2O-6.6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фульвовых кислот-20 г/л, соли гуминовых кислот-180 г/л, аминокислоты-25 г/л, микроэлементы-10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- 10,0%, Zn 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-0, Фосфор (P2O5)-20, Калий (К2О)-35, Сера (S)-7,5, Fe-0, Бор (B)-2, Mo-0,2, Cu-0,2, Zn-0,2, Mn-0,2, Mg-0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-14, Фосфор (P2O5)-14, Калий (К2О)-14, Сера (S)-6,1, Fe-0,25, Бор (B)-0,1, Mo-0,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-14, Фосфор (P2O5)-5, Калий (К2О)-15, Сера (S)-0, Fe-0, Бор (B)-0, Mo-0, Cu-0,1, Zn-0,1, Mn-0,1,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15-5- 23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-15, Фосфор (P2O5)-5, Калий (К2О)-23, Сера (S)-9,7, Fe-0,2, Бор (B)-0,05, Mo-0,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-17, Фосфор (P2O5)-6, Калий (К2О)-18, Сера (S)-4,8, Fe-0,25, Бор (B)-0,1, Mo-1,5, Cu-0,8, Zn-0,8, Mn-0,9,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-18, Фосфор (P2O5)-18, Калий (К2О)-18, Сера (S)-4,7, Fe-0, Бор (B)-0, Mo-0, Cu-0,03, Zn-5,3, Mn-0,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-20, Фосфор (P2O5)-20, Калий (К2О)-20, Сера (S)-2,2, Fe-0,1, Бор (B)-0,04, Mo-0, Cu-0,25, Zn-0,25, Mn-0,20,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-3, Фосфор (P2O5)-11, Калий (К2О)-26, Сера (S)-12,5, Fe-0,25, Бор (B)-0,1, Mo-0,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35 -0-0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- 10%; - Полисахариды – 6,1%; - Ауксины – 0,6%; - Фосфор (P2O5) – 4%; - Калий (K2O) – 3%; - Железо (Fe) – 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- 10,0%, MgO - 1,0%, B - 0,1%, Zn - 0,01% (EDTA), Моно-, Ди-, Три- 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 - 2%, органические кислоты-14%, аминокислоты-0,15%, N-3,5%, 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(Ferrilеne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- 6,0% (EDDHSA орто-орто)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(Ferrilеne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6,0% (EDDHA/EDDHSA), Mn – 1,0% (EDTA), K2O – 6,0%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SCUDO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аминокислоты и пептиды-9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TRAINER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 аминокислоты и пептиды-29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N- 29,7-30,3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КАС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марок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Mn-12,2%, S-12%, Zn-6%, Сu-4,8%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MgO-29,3%, S-22%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- 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S-9,2%, СaO-8,7%, Mn-4,8%, B-4,1%,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Mn-12%, Zn-8,5%, Cu-8,4%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Zn-(EDTA)-0,012%, Сu (EDTA)-0,012%, B- 0,045%,Mo-0,056%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B- 0,02%, Mo-0,07%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фосфорно-калийные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 - 7%; N - 3,5%; Р - 2%; Mn - 1%; B - 0,3%; S - 2%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Zn - 1%; Аминокислоты, всего -9%; L-аминокислоты-6,5%; Экстракт морских водорослей - 4%; Органические вещество, всего - 30%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Zn - 1%; Co - 0,5%; Mo - 1%; Аминокислоты, всего -9%; L-аминокислоты-6,5%; Экстракт морских водорослей - 4%; Органические вещество, всего - 30%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 - 10%; Органические вещество, всего -40%; N - 5%; Zn - 0,75%; Mn - 0,5%; B - 0,1%; S - 4%; Fe - 0,1%; Cu - 0,1%; Mo - 0,02%; Co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15-5-30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15%, Р2О5 – 5 %, К2О – 30%, MgO –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20 %, Р2О5 – 20 %, К2О – 20 %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P2O5: 30%, K2O: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Mikrom 15-0-5+9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15 %, К2О – 5 %, MgO – 9%, B – 0,1 %, Mn – 5 %, Zn- 4 %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N.S.Z.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26 %, SO3 -13 %, Zn – 0,01 %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SINERGON 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6%, Углерод – 25,2 %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5%, общий азот (N): 8,3%, нитратный азот (N): 8,3%, водорастворимый фосфор (P2O5): 8,3%, водорастворимый калий (K2O): 8,3%, железо (Fe), хелат EDTA: 0,03%, водорастворимый марганец (Mn): 0,02%, водорастворимый молибден (Mo): 0,001%, марганец (Mn), хелат EDTA: 0,02%, водорастворимый бор (B): 0,03%, водорастворимый цинк (Zn): 0,01% , водорастворимая медь (Cu):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10% Свободные аминокислоты: 4% Общий азот (N): 2% Мочевинный азот(N): 0,6% Органический азот (N): 1,4% Водорастворимый фосфор (P2O5): 8% Водорастворимый калий (K2O): 7% Водорастворимый бор (B): 0,15% Водорастворимый молибден (Mo): 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15% Общий азот (N): 5,6% Мочевинный азот(N): 5% Органический азот (N): 0,6% Магний (MgO), хелат EDTA: 0,2% Железо (Fe), хелат: 1% Марганец (Mn), хелат: 0,5% Цинк (Zn), хелат: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12%, свободные аминокислоты: 6%, общий азот (N): 6%, мочевинный азот(N): 3,8%, органический азот (N): 2,2%, фосфор (P2O5): 4%, калий (K2O): 5%, железо (Fe), хелат DTPA: 0,5%, марганец (Mn), хелат EDTA: 0,5%, цинк (Zn), хелат EDTA: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БОРО-Н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Легкодоступный бор (B) – 150 г/л (11%), аминный азот (N) – 51 г/л (3,7%)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ПАНЧ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(свободные аминокислоты, N, P2O5, K2O, 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N-200 г/л (15,38%), MgO-26,5 г/л (2,04%), SO3-60 г/л (4,62%), Cu-12,45 г/л (0,95%), Fe-10 г/л (0,78%), Mn-14,7 г/л (1,13%), Mo-0,08 г/л (0,01%), Zn-14,3 г/л (1,1%), Ti-0,2 г/л (0,02%)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N-210 г/л (16,15%), MgO-25 г/л (1,92%), SO3-26,2 г/л (0,02%), Cu-3,9 г/л (0,3%), Fe-4,5 г/л (0,35%), Mn-8,8 г/л (0,68%), Mo-0,08 г/л (0,01%), Zn-7,8 г/л (0,6%), Ti-0,2 г/л (0,02%), В-7,8 г/л (0,6%), Na2O-37,5 г/л (2,88%)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9%, органический азот (N): 9%, свободные аминокислоты: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ОВОЩНОЙ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2%, органический азот (N): 2% , фульвокислоты: 20%, свободные аминокислоты: 6%, общий гумусный экстракт: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12-12-36+TE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NH4-1,9, NO3-10,1, P2O5-12%, K2O-36%, MgO-1%, SO3-2,5%, B-0,025%, Cu-0,01%, Fe-0,07%, Mn-0,04%, Zn-0,025%, Mo-0,004%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15-5-30+TE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16-8-24+TE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18-18-18+TE+MgO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20-10-20+TE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3-5-40+TE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K2O-40%,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10-40-10+TE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P2O5-50%,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10-52-5+TE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K2O-5%,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K2O-27%,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21-21-21+TE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P2O5-21%, K2O-21%,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MgO-0,1%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B-0,8%, Cu-0,4%, Fe-4,5%, Mo-0,02%, Mn-2%, Zn-4,5%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Zn-20%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30%, P2O5: 6%, K2O: 6 %, Fe : 0,04%, Mn: 0,02%, Zn: 0,01%, Cu: 0,0025%, Mo: 0,0025%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водорослей-99,5%, Цинк(Zn)-0,5 %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Thio-Sul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55-65% водный раствор тиосульфата аммония жидкий N-12, 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гелеобразное SUPER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P2O5-7%, 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BACTOLIKS-maximus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Zn-1%, B-0,05%, аминокислоты-6%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аминокислоты-8%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C-3%,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CaO-14%, B-0,2%,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K2O-17%, аминокислоты-1,5%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K2O-2%, гуминовые кислоты-14% фульвокислоты-14%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Ideal P60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P2O5-55%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KALIBRE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Power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