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cecc" w14:textId="952c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апреля 2024 года № 113. Зарегистрировано Департаментом юстиции области Жетісу 18 апреля 2024 года № 202-19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охpане и использовании объектов истоpико-культуpного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архивов и документации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12 апреля 2024 года № 113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области Жетісу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Славы воинам-землякам, погибшим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воинов погибших в 1941-1945 годы, 1975год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Нурсултан Есеболатова, 1956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 в честь победы над Германией,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Славы воинам-землякам, погибшим в годы Великой Отечественной войне, 1948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акын Сара,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Кокжайдак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Куат Терибаева,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1991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погибшим в Афганской войны,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Мухаметжан Тынышпаева,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Ильяс Жансугурова,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Ильяс Жансугурова,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"Кара агаш", 1930 год (ныне историко-краеведческий музей имени Ильяс Жансугурова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Танеке батыр,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от трассы Арасан-Капал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Байготанулы Котен-Тауип,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4километра от села Жансугурова, вдоль трассы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Алматы-Оскемен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Акын Сара, 1856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3-ей фермы село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от села Арасан,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Буйен, 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Баян-Журек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южнее села Енбек,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от трассы Сарканд-Жансугуров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юго-восточнее села Енбек, 800 метров севернее от трассы Сарканд-Жансугурова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от села Жансугуров, вдоль дороги в село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километра от села Жансугуров, вдоль дороги в село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Жансугуров в сторону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востоку от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Жансугуров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километра южнее села Жансугуров, 300 метров южнее от трассы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южнее села Жансугуров, 150 метров к северу от трассы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рисунки,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километра южнее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южнее села Жансугуров, 150 метров к северу от трассы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Старинная каменная ограда,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западнее села Жансугуров, в 25 метр к северу от трассы Жансугуров-Сагабуйен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южнее села Жансугуров, 600 метров к югу от дороги горной гряди Джунгарского Алатау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23,3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28,3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километра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километра от села Капал,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11 курганов,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 километров от села Кызылагаш, 0,5 метр от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9,3 километра от села Кызылагаш, в 1,5километра от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5,2 километра от села Кызылагаш, в 30 метров от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от села Арасан,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14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километра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20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22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километра от села Кызылагаш,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1,5 километра до села Капал к западу от дороги города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курганов,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от села Капал, вдоль дороги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Капал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от села Капал по дороге в село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окрестностях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километра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километра от села Сагабуйен,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километра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километра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километра от города Сарканд, вдоль дороги в село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восточнее села Сагабуйен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на окраине села Сагабуйен,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Сагабуйен, к востоку от реки Буйен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Некрополь городище Сагабуйен,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XII-XIV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Сагабуйен, вдоль трассы Алматы-Сарканд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Сагабуйен, XI-XIII века нашей эры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реки Буйен, 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западнее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 километра от села Кызылагаш, на южной стороне дороги Кызылагаш-Жансугуров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Курганная группа,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ранний железный век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от села Сагабуйен, к северу от трассы Сагабуйен-Жансугуров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Караван сарай (Тортколь),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XII-XIV века нашей эры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выходе из ущелья Белгибай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километра от села Сагабуйен, с левой стороны трассы Сагабуйен-Жансугуров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II,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Петроглифы Каракунгей III,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бронзы, ранний железный век,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 километра на юге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Каракунгей IV, эпоха бронзы,ранний железный век , средневековье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на юго-западе села 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 километра от села Кызылагаш, справа от трассы Кызылагаш-Жансугуров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Конакбай, XVI-XVIII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дороги Жансугуров-Арасан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2,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3,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4,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5,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Сынтас I, курган 6,ранний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юге-востоке трассы Арасан-Жансугуров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километра от села Жансугуров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Арасан (Найманкала), XI-XII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реки Буен, в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села 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Байгетобе курган 1,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2,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 левой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3,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от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4,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северо-западе с левой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Шилик курган 5,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6,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юго-востоке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Шилик курган 7,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юге с правой стороны трассы Капал-Арасан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Жумахан Балапанова,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Балапанова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погибшим в Великой Отечественной войне, 1974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за Советскую власть,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Кабанбай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Советскую власть,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воинам Черкасской обороны, 1957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защитникам Родины,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землякам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 в годы Великой Отечественной войны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1941-1945гг,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Токжайлау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воинам-землякам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 Великой Отечественной войны,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борцам за установление Советской власти в Семиречье, 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Кабанбай батыру,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въезде в 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Динмухамед Конаева, 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 погибшим в годы Афганской войны,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Историко-этнографический музей “Кабанбай батыра”,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метров южнее села Алемды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от села Кабанбай батыра, в 150 метров восточнее реки Ащыозек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Жыланды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от села Коктума 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от села Коктума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в село Токжайлау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километра от станции Токты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километра не доезжая до станции Токты,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18 курганов,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километра от фермы села Ыргайты по дороге из села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25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не доезжая до станции Токты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65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не доезжая до станции Токты, по дороге из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восточнее села Кызылащы, 2 километра западнее гор Алмалы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село Кабанбай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метров от дороги Теректы-Сапак, от села Теректы 400 метров, от фермы 200 метров, на восточной окраине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Шубартобе 2,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Уйгентас,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Шубартобе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километра от фермы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Ыргайты,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километра от фермы села Ыргайты, вдоль дороги в село Коктума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юго-западнее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юго-западнее от села Акши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западнее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западнее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северо-западнее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6,5 километра северо-западнее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7,5 километра на севере от зимовки Токты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на север от зимовки Токты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Героя Советского Союза Константин Шестакова,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Ескельды би,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Дом культуры,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Капал батыра,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километра от автодороги Талдыкорган-Капал, на склоне горы Ешкиолмес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Бактыбай Жолбарысулы, 1990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Бигаш из 30 квадратных и овальных оградок,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не доезжая села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3,8 километра от села Бигаш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5,7 километра от села Бигаш по дороге в село Матай Байсов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километра от села Бигаш вдоль дороги из села Матай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километра к юго-западу от села Бигаш, в 3,3километра к югу от села Жалгызагаш, в 250 метров к северо-востоку от 27километра трассы Жангызагаш-Рудничный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Даулбай на территории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Каменные бабы,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Даулбай, на территории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Жаман-Сарыбулак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села Жалгызагаш,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 километра к северо-западу от села Жалгызагаш,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 километра не доезжая села Жалгызагаш по дороге из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километра к северу от села Жалгызагаш, в 90 метров к востоку от шоссе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километра к северу от села Жалгызагаш, в 150 метров к востоку от шоссе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курганов,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в 6,7 километра по трассе в село Тельман, в 180 метров к северу от трассы, в 2,5 километра к юго-востоку от села Толенгут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Жетысу, 6,7 километра от поворота на село Тельман, 2,5 километра к юго-востоку от села Толенгит, 10 метров к северу от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Жетысу, в 3,5 километра к юго-востоку села Толенгит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урочище Кызылтас, в 10 километра от города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13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дороги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моста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7 группы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мостом по дороге из города Уштобе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из 3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от реки Каратал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выходе реки Каратал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Каратал около кирпичного завода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от села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километра от села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от села Карабулак по дороге в село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1,5 километра от села Карабулак по дороге в село Кокжазык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от села Карабулак по дороге в 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 километра от села Карабулак по дороге из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курганов,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километра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11километра к юго-востоку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7,5 километра к югу от села Карабулак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 метров от поворота села Тельман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3,8 километра от села Карабулак, в 300 м от дороги села Кокжазык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километра от села Карабулак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километра от села Карабулак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и надписи,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от слияния рек Каратал, Тентек, Биже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километра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километра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от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километра к востоку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3,7 километра от села Матай Баисов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2,7 километра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от села Матай Баисова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километра от села Матай Баисова,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километра к юго-западу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Жалгызагаш, 800 метров к северу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километра к юго-востоку от села Бигаш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километра к юго-востоку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кюго-востоку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1,8 километра к 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северо-западном окраине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километра к востоку от села Жалгызагаш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к северу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километра от села Сарыбулак по дороге на станцию Молалы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17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километра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не доезжая моста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километра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севере села Еркин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километра от Талдыкорганского сахарного завода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километра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километра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километра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километра от села Сарыбулак,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километра от дороги в села Капал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километра от села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километра от села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4,9 километра от села Теректы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3,8 километра от села Теректы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1,6 километра от села Кокжазык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 метров от села Кокжазык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метров к востоку от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Кокжазык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11,2 километра от города 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 километра к западу от города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надписи,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Теректы, в 6 километра к юго-востоку от села Жалгызагаш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7-8 километра от села Алдабергенова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километра от села Алдабергенова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войны,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погибшим в годы Великой Отечественной войне,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Мыктыбек би, батыра, 1995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Карынбай аулие,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Ескельди-би батыра, 1992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Жолбарыс би, батыра, 1996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Балпык би,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Айту би, 1996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 насыпью из земли и камня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восточном берегу озера Балхаш, в песках Уйкум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Сарыкамыс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километра от города Уштобе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 километра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километра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20,8 километра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километра от города Уштобе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раннего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километра от города Уштобе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“Никто не забыт, ничто не забыто”,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воинам, погибшим в Великой Отечественной войне,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“Никто не забыт, ничто не забыто”, 1970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 погибшим в годы Великой Отечественной войны,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Динмухамед Конаева,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годы Великой Отечественной войны, 1985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километра от станции Сарыозек, в 100 метров в лево от дороги в село 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километра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2,1 километра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километра от села Акбастау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15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километра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от села Акбастау, в 200 метров от дороги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1,4 километра от перевал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не доезжая до села Акбастау, вдоль дороги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не доезжая до село Акбастау, в 0,7 километра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0,5 километра к 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от села Акбастау, вдоль дороги в село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километра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километра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километра от села Акбастау, в 50 километра от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километра от перевала Алтынемел, по дороге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 километра от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26,3 километра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километра от перевала Алтынемел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перевала Алтынемел, в 0,6 километра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от перевала Алтынемел, в 0,5километра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от перевала Алтынемел, в 300 метров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от перевала Алтынемел, в 1 километра от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километра от перевала Алтынемел,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от перевала Алтынемел, вдоль дороги Жаркент –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ущелье между вершинами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километра от села Акбастау, вдоль дороги в село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 километра от села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востоку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к юго-западу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к востоку от села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Айыр-Кезен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 метров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 к юго-западу от Рудника 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 километра к северо-западу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ограды и два кургана,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10,2 километра к западу от села Сарыбастау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 километра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 километра к западу от села Сарыбастау, в 400 метров к юго-западу от села 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10,6 километра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 километра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 километра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13,7 километра к северо-западу от села Сарыбастау, в 24километра к югу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14,2 километра к северо-западу от села Сарыбастау, в 500 метров к западу от перевала Аркарлы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северной окраине села Басши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 к западу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километра от села Басши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километра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 километра к юго-востоку от села Бостан, в 600 метров от дороги Аркарлы-Кугалы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километра юго-востоку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3,5 километра юго-востоку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километра к югу от дороги Сарыозек-Коксу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южнее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километра к северу от села Бостан, в 700 метров к югу от дороги Сарыозек-Аркарлы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 к востоку от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 к западу от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километра от села Басши, вдоль дороги перевала Алтынемел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Басши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13,7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километра от села Жоламан, в 1,5 километра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к востоку от села Жоламан, в 25 километра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 километра к востоку от села Жоламан, в 2 километра к северо-востоку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километра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километра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километра к юго-востоку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 километра к юго-востоку от села Жоламан, 63километра к востоку от села Самен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14,9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5,5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15,6 километра к 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километра к юго-востоку от села Жоламан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урочище Итмурын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Бесшатыр,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километра к востоку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81 километра к востоку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 километра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километра от села Или, на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километра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километра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километра к востоку от села Или, на правом берегу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6,6 километра от села Коксу, вдоль дороги в село Бериктас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километра от села Или,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 километра к северу от берега реки Или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7,6 километра от села Коксу,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21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15,5 километра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12,8 километра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12,5 километра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километра от села Когалы, вдоль дороги в село Терисаккан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5,7 километра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километра от села Когалы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6,8 километра от села Когалы, в 200 метров от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километра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7,1 километра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километра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2,7 километра от села Когалы, вдоль дороги в село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дороге на перевал Алтынемель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8,5 километра от села Когалы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9,3 километра к западу от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километра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10,5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5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7,5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7,2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7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7,3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8,3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6,6 километра от села Коксу,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7,6 километра от села Коксу, вдоль дороги в село Бериктас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километра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километра юго-западу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8,2 километра к западу от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18,9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18,3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6,3 километра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18,9 километра к западу от села Коксу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14,3километра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7,5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8,5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10,8 километра к 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километра северо-западнее села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1,7 километра к северо-востоку от трассы Когалы-Архарлы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метров к северо-западу от села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1,8 километра к северу от села Талдыбулак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 километра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Карашокы, в 16,4 километра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километра к югу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юго-западу от фермы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километра юго-востоку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к востоку села Карашокы, в 600 метров к западу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километра к северо-востоку от села Карашокы, 1 километра западнее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13,3 километра северо-востоку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 километра к северо-западу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Карашокы, в 15,8 километра северо-востоку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9,7 километра северо-востоку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северо-востоку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к югу села Карашокы, в 150 метров северо-востоку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 ограды,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 километра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километра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6,3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метров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югу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к востоку от села Карашокы, к северу от реки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к юго-востоку от села Карашокы, в 400 метров к югу от реки Жидебай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километра к юго-востоку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метров к востоку от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километра от села Коктал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километра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93,3 километра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94,4 километра от села Коктал, по дороге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37,8 километра от села Коктал, вдоль дороги в село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поселения,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километра от села Карашокы, по дороге в село Коянкоз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Карашокы,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Карашокы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200 метров до села Жаналык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1,5 километра от села Жаналык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трассе Сарыозек-Коксу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трассе Сарыозек-Коксу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километра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Бостан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километра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километра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метров к югу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12,3 километра к 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Кольцевая каменная ограда,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13километра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 километра к юго-западу от села Сарыбастау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километра к юго-западу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от села Сарыозек, в 300 метров от дороги в 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села Сарыозек, по дороге в 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километра от села Сарыозек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4,7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курганов,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3,8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километра от села Сарыозек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изображение,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западу от села Терисаккан, в горах Кызылтас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километра к юго-западу от села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10 курганов,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8,3 километра от село Терисаккан, вдоль дороги в село Талдыбулак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12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 от село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12 курганов,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1,1 километра от села Тастыозек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15 курганов,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от села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из 24 курганов,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 километра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от села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от села Терисаккан, вдоль дороги в село Калининский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от села Терисаккан, вдоль дороги в село Талдыбулак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5,4 километра от села Терисаккан,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0,6 километра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от села Тастыозек, вдоль дороги в село Акбастау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от села Тастыозек, вдоль дороги в село Кугалы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0,9 километра от села Тастыозек,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2,1 километра от села Тастыозек, вдоль дороги в село 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Терисаккан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Терисаккан между селами Коксу и 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километра от села Талды, по дороге в 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северо-востоку от села Тастыозек, в 700 метров к северу от трассы Сарыозек-Архарлы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 к юго-западу от села Тастыозек, в 50 метров к югу от трассы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метров к юго-западу от села Тастыозек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метров к северо-востоку от села Тастыозек, на трассе Алтынемел-Когалы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к северо-западу от села Шанханай, на южной окраине села Майтобе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километра от села Шубар, по дороге в село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2,8 километра от села Шубар, вдоль дороги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3,3 километра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6,4 километра от села Шубар, по дороге в село Аралтобе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километра вверх по ущелью Тайгак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горах Шолактау, в 65 километра от ущелья Кызылауыз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километра от села Шенгельды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Шубар, по дороге в село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на месте стыковки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южной и северной части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Турксиба, 1977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Накысбек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Байшапанова, 2007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войны,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Тамшыбаева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Мусабек Сенгирбаева,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войны,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четырех кратному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ковалеру ордена "Славы"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Темиргали Исабаеву,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героя Советского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Иван Шадрина,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Балпык би, 2000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 годы Великой Отечественной войны,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Мамбет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Калка Жапсарбаева,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Памятник-мавзолей Нурмолда Алдабергенова, 1973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городище "Донгене или "Еки огиз"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берегу реки Коксу, на территории сахарного завода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сахарного завода, село Шубар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28,3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километра от село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22,3километра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18,2километра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19,7километра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23,4километра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2,5 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километра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километра от села Алгабас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Выработки на медь,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километра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3,7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Кадырбай из курганов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1,7километра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 к югу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километра к югу от могилы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22,5 километра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юго-западу от села Алгабас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3,2 километра к северо-востоку от села Айнабулак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северо-востоку от села Айнабулак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метров к юго-западу от трассы Алматы-Талдыкорган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Укрепленное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слияния рек Малой и Большой Биже, в урочище Кызылтоган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к северо-западу от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километра к юго-западу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метров к югу от трассы Мукры-Талапты, в 300 метров к западу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и 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к юго-востоку от села Мамбет, в 800 метр к западу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кольцевых каменных выкладки,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к западу от села Талапты, в 800 метров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 к югу от села Мукры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кургана,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окраине села Мамбет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километра к юго-востоку от села Мамбет, в 4,2 километра к юго-востоку от плотины, в 600 метров к северо-востоку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к юго-востоку от села Мамбет, в 3 километра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метров к югу от села 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к юго-востоку от села Мамбет, в 3,7 километра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к западу от села Мамбет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 километра к юго-востоку от села Мамбет, в 300 метров к юго-востоку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от села Талапты, в 6 километра к юго-востоку от села Мамбет, в 500 метров к югу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 юго-востоку от село Мамбет, в 8 километра к юго-востоку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северо-западу от села Талапты, в 1,5 километра к северу от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юго-востоку от села Мамбет, у плотины на берегу реки Коксу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к юго-востоку от села Мамбет, в 5,4 километра к северо-западу от села Талапты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от села Мамбет, в 8,4 километра к северо-западу от села Талапты, в 1,5километра выше от плотины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километра к югу от села Мукры, в 100 метров к западу от трассы Алматы-Талдыкорган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к северо-востоку от фермы на правом берегу реки Коксу, в 1,5 километра от места впадения реки Ащыбулак в реку Коксу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погибшим, в годы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войны,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народного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художника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Абилхан Кастеева, 1980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 уй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Жамбыл Жабаева,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Акжазык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дважды Героя Социалисти-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Труда Николай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Головацкого, 1987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на аллее независимости,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Болек батыра,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Ыбырай Алтынсарина, 1984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погибшим воинам-землякам, в годы Великой Отечественной войны,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1968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Жаркент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Обелиск воинам, павшим в годы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войны, 1979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Шиган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погибшим в годы Великой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войны,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воинам-землякам,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погибшим в годы Великой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Отечественной войны,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Пенжим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Кобикова, 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Сарыбел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Данеш Ракишева,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Ушарал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Героя Советского Союза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Кожахмет Тышканбаева,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1990 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Багай батыра,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севере села Шежин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Картинная галерея Абилхан Кастеева, 2004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русской церкви,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1913-1915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каменных курганов,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11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от села Талды, по дороге в село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Койтас,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горный гряде между Большим и Малым Койтасом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Развалины отдельного сооружения,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Баскунчи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к северо-западу от урочища Большой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Большой Койтас, в 500 метров к югу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Осек,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Осек, в 3 километра к югу от метеопоста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городом Жаркент и селом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южной окраине города Жаркент, по дороге в село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Мазар кирпичный Актам,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Жаркента, по дороге в село Хоргос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8 километра до села Коныролен, 1,3 километра от дороги из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доезжая 7,5 километра до села Коныролен, по дороге в 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Шорман из группы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не доезжая села Коныролен, по дороге в село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36,2 километра от села Коктал, по дороге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13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27,7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46,5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39,5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41,5 километра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43,3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47,5 километра от села Коктал, вдоль дороги в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километра к юго-востоку от село Коныролен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горах Кату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берегу реки Коктал, к юго-востоку от урочище Доленкор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Шорма,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1,3 километра западнее села Коктал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километра от село Талды, в долине реки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километра от село Талды, около моста реки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километра от села Талды, по дороге в село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километра от села Талды, по дороге в село Талды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Малый Осек,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километра к северу от села Талды, на берегу реки Малый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километра к северу от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в долине реки Осек,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километра севернее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могильник в долине реки Осек,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километра к северу от села Талды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берегу реки Малый Осек, в урочище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Выкладки каменные прямоугольные,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долине реки Малый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Малый Койтас,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километра западнее слияния рек Малый и Средний Осек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Малый Койтас ІІ, 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метров западнее рек Малого и Среднего Осека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 долине реки Малый Осек,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метров к северо-западу от слияния рек Малого и Среднего Осека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Большой Койтас ІV,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северо-западу от урочища Малый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урочище Нартасты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километра от села Талды, по дороге в село Бурхан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километра от села Талды, по дороге в село Койтас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Найзатапкан, на берегу реки Узынбулак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каменных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10 курганов,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села Сарыбел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16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дороге из села Сарыбель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село Сеймалы, по дороге в село Садыр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каменный,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мельницы в селе Талды и Бурхан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каменных курганов,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село Турпан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Укрепленное поселение,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Ушарал, на берегу реки Тентек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из группы курганов,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Ушарал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изображения,ранний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урочище Шимурын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Героя Советского Союза Василий Беленко,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1960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Екиаша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Мухамеджан Тынышпаева, 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Каргалы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воинам-землякам, погибшим в годы Великой Отечественной войны,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“Славы”,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Мукан Толебаева,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воинам-землякам, павшим в годы Великой Отечественной войны в годы 1941-1945, 1975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Мухамеджан Тынышбаева, 2007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1952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имени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 Толебаева,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Котен-тауип,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градостроительсто и 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километра трассы Лепсы-Кабанбай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Тасарык,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западнее села Абай, в 600 метров западнее фермы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Одиночный курган,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к северо-западу от села Абай, в 700 метров западнее шоссе Саркан-Койлык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разьезда по дороге в село Кокжиде, около перевала Арганаты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каменные,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километра от села Койлык, вдоль дороги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километра от села Койлык, на берегу реки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километра села Койлык, вдоль дороги в село Кызылкайын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километра от села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километра от села Койлык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километра от села Койлык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километра не доезжая до села Лепсы, вдоль дороги из села Кызылкайын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с насыпью из земли,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километра не доезжая до села Лепсы, вдоль дороги из села Кызылкайын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37 километра от села Лепсы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Наскальные изображения,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железный 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километра в востоку от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километра от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 насыпью из земли и камня,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6,3 километра от города Сарканда, вдоль дороги в село Екиаша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метров южнее трассы города Сарканд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 Хорезмшаха Мухамедбая Текеша,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Средневековое укрепленное поселение, эпоха бронзы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Черкасск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Акын Сара,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 Сара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Славы, 1968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Майстрюку и его боевым друзьям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отдыха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Гали Орманова,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Назарбаева на пересечений улицы Орманова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защитникам Родины, 1922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Отенай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"Үш бәйтерек"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Назарбаева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Кабанбай батыра,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Назарбаева, на восточной окраине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Ильяс Жансугурова, 1994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Кадыргали Жалаири, 2008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Жалайыр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 красногвардейского отряда (ныне Литертурный музей имени Ильяс Жансугурова)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1905-1907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пионеров (ныне галерея изобразительного искусства) 1954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Кабанбай батыра,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“А”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областной библиотеки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Сакен Сейфуллина,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проспект Назарбаева, 91/99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погибшим воинам-землякам в годы Великой Отечественной войны, 1985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монументального искусства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Наскальное изображение "Будда", Х-ХII 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Коринское ущелье, город Текели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