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d8824" w14:textId="4cd88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проектов (схем) зонирования земель, границ оценочных зон и поправочных коэффициентов к базовым ставкам платы за земельные участки населенных пунктов Улытауского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19 ноября 2024 года № 156. Зарегистрировано в Департаменте юстиции области Ұлытау 21 ноября 2024 года № 154-20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Улытауский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проекты (схемы) зонирования земель населенных пунктов Улытауского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границы оценочных зон и поправочные коэффициенты к базовым ставкам платы за земельные участки населенных пунктов Улытауского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Курмансеитов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Проекты (схемы) зонирования земель населенных пунктов Улытауского района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Жыланды Сарысуского сельского округа Улытауского района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607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07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7"/>
    <w:p>
      <w:pPr>
        <w:spacing w:after="0"/>
        <w:ind w:left="0"/>
        <w:jc w:val="both"/>
      </w:pPr>
      <w:r>
        <w:drawing>
          <wp:inline distT="0" distB="0" distL="0" distR="0">
            <wp:extent cx="27178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Борсенгир Борсенгирского сельского округа Улытауского района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7810500" cy="596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"/>
    <w:p>
      <w:pPr>
        <w:spacing w:after="0"/>
        <w:ind w:left="0"/>
        <w:jc w:val="both"/>
      </w:pPr>
      <w:r>
        <w:drawing>
          <wp:inline distT="0" distB="0" distL="0" distR="0">
            <wp:extent cx="27178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Мибулак Мибулакского сельского округа Улытауского района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7810500" cy="552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2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"/>
    <w:p>
      <w:pPr>
        <w:spacing w:after="0"/>
        <w:ind w:left="0"/>
        <w:jc w:val="both"/>
      </w:pPr>
      <w:r>
        <w:drawing>
          <wp:inline distT="0" distB="0" distL="0" distR="0">
            <wp:extent cx="27178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поселка Жезды Улытауского района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8"/>
    <w:p>
      <w:pPr>
        <w:spacing w:after="0"/>
        <w:ind w:left="0"/>
        <w:jc w:val="both"/>
      </w:pPr>
      <w:r>
        <w:drawing>
          <wp:inline distT="0" distB="0" distL="0" distR="0">
            <wp:extent cx="7810500" cy="558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58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0"/>
    <w:p>
      <w:pPr>
        <w:spacing w:after="0"/>
        <w:ind w:left="0"/>
        <w:jc w:val="both"/>
      </w:pPr>
      <w:r>
        <w:drawing>
          <wp:inline distT="0" distB="0" distL="0" distR="0">
            <wp:extent cx="27178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поселка Карсакпай Улытауского района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5638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63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27178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поселка Актас Улытауского района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546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6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8"/>
    <w:p>
      <w:pPr>
        <w:spacing w:after="0"/>
        <w:ind w:left="0"/>
        <w:jc w:val="both"/>
      </w:pPr>
      <w:r>
        <w:drawing>
          <wp:inline distT="0" distB="0" distL="0" distR="0">
            <wp:extent cx="27178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Байконур Жангельдинского сельского округа Улытауского района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0"/>
    <w:p>
      <w:pPr>
        <w:spacing w:after="0"/>
        <w:ind w:left="0"/>
        <w:jc w:val="both"/>
      </w:pPr>
      <w:r>
        <w:drawing>
          <wp:inline distT="0" distB="0" distL="0" distR="0">
            <wp:extent cx="7810500" cy="544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4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27178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Косколь Коскольского сельского округа Улытауского района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4"/>
    <w:p>
      <w:pPr>
        <w:spacing w:after="0"/>
        <w:ind w:left="0"/>
        <w:jc w:val="both"/>
      </w:pPr>
      <w:r>
        <w:drawing>
          <wp:inline distT="0" distB="0" distL="0" distR="0">
            <wp:extent cx="7810500" cy="537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37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27178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Сарлык Амангельдинского сельского округа Улытауского района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38"/>
    <w:p>
      <w:pPr>
        <w:spacing w:after="0"/>
        <w:ind w:left="0"/>
        <w:jc w:val="both"/>
      </w:pPr>
      <w:r>
        <w:drawing>
          <wp:inline distT="0" distB="0" distL="0" distR="0">
            <wp:extent cx="7810500" cy="480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Условные обозначения: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0"/>
    <w:p>
      <w:pPr>
        <w:spacing w:after="0"/>
        <w:ind w:left="0"/>
        <w:jc w:val="both"/>
      </w:pPr>
      <w:r>
        <w:drawing>
          <wp:inline distT="0" distB="0" distL="0" distR="0">
            <wp:extent cx="27178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Коргасын Шенберского сельского округа Улытауского района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78105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27178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Терисаккан Терисакканского сельского округа Улытауского района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483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27178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Егинди Егиндинского сельского округа Улытауского района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7810500" cy="513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13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2"/>
    <w:p>
      <w:pPr>
        <w:spacing w:after="0"/>
        <w:ind w:left="0"/>
        <w:jc w:val="both"/>
      </w:pPr>
      <w:r>
        <w:drawing>
          <wp:inline distT="0" distB="0" distL="0" distR="0">
            <wp:extent cx="27178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Бетбулак Алгабасского сельского округа Улытауского района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7810500" cy="521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1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6"/>
    <w:p>
      <w:pPr>
        <w:spacing w:after="0"/>
        <w:ind w:left="0"/>
        <w:jc w:val="both"/>
      </w:pPr>
      <w:r>
        <w:drawing>
          <wp:inline distT="0" distB="0" distL="0" distR="0">
            <wp:extent cx="27178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Бозтумсык Каракенгирского сельского округа Улытауского района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7810500" cy="5295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0"/>
    <w:p>
      <w:pPr>
        <w:spacing w:after="0"/>
        <w:ind w:left="0"/>
        <w:jc w:val="both"/>
      </w:pPr>
      <w:r>
        <w:drawing>
          <wp:inline distT="0" distB="0" distL="0" distR="0">
            <wp:extent cx="27178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Проект (схема) зонирования земель села Улытау Улытауского сельского округа Улытауского района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2"/>
    <w:p>
      <w:pPr>
        <w:spacing w:after="0"/>
        <w:ind w:left="0"/>
        <w:jc w:val="both"/>
      </w:pPr>
      <w:r>
        <w:drawing>
          <wp:inline distT="0" distB="0" distL="0" distR="0">
            <wp:extent cx="7810500" cy="542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42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4"/>
    <w:p>
      <w:pPr>
        <w:spacing w:after="0"/>
        <w:ind w:left="0"/>
        <w:jc w:val="both"/>
      </w:pPr>
      <w:r>
        <w:drawing>
          <wp:inline distT="0" distB="0" distL="0" distR="0">
            <wp:extent cx="27178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156</w:t>
            </w:r>
          </w:p>
        </w:tc>
      </w:tr>
    </w:tbl>
    <w:bookmarkStart w:name="z73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оценочных зон и поправочные коэффициенты к базовым ставкам платы за земельные участки населенных пунктов Улытауского района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Границы оценочных зон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Номер зоны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Поправочные коэффициенты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села Жыланды Сарысуского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села Борсенгир Борсенгирского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села Мибулак Мибулакского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0,92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поселка Жезды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поселка Карсакпай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черте границ поселка Актас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села Байконур Жангельдинского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села Косколь Коскольского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села Сарлык Амангельдинского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села Коргасын Шенберского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села Терисаккан Терисакканского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села Егинди Егиндинского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села Бетбулак Алгабасского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села Бозтумсык Каракенгирского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черте границ села Улытау Улытауского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