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030e" w14:textId="c600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Улытаускому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5 марта 2024 года № 11. Зарегистрировано в Департаменте юстиции области Ұлытау 19 марта 2024 года № 113-20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Улытаускому району за каждые сутки пребывания в местах размещения туристов, за исключением хостелов, гостевых домов, арендного жилья,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