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6137" w14:textId="7e76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109. Зарегистрировано в Департаменте юстиции области Ұлытау 12 марта 2024 года № 108-20.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Улытауского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Улытауского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Улытауского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Улытауского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Улытауского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Улытауского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Улытауского района";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300 000 (триста тысяч)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50 000 (пятьдесят тысяч) тенге.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- 20 000 (двадцать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годы– 300 000 (триста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состоянии– 300 000 (триста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испытаний– 50 000 (пятьдесят тысяч) тенге.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- 5 000 000 (пять миллионов)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Ленинграда–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100 000 (сто тысяч)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репрессий- 20 000 (двадцать тысяч)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семи лет, детям с инвалидностью с семи до восемнадцати лет первой, второй, третьей групп - 20 000 (двадцать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300 000 (триста тысяч)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периодически: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 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– 1 раз в год без учета среднедушевого дохода в размере 30 (тридцать) месячных расчетных показателей;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наличием социально значимого заболевания "злокачественные новообразования"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–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- единовременно в размере 15 (пятнадцать)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– 1 раз в год в размере 70 (семьдесят) процентов от гарантированной суммы без учета среднедушевого дохода;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первой, второй групп, получающим специальные социальные услуги на дому, и лицам, неспособным к самообслуживанию в связи с преклонным возрастом, получающим специальные социальные услуги на дому – 1 раз в год в размере 12 (двенадцать) месячных расчетных показателей без учета среднедушевого дохода;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 - 1 раз в год в размере 12 (двенадцать) месячных расчетных показателей без учета среднедушевого дохода.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Улытауского района.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9"/>
    <w:bookmarkStart w:name="z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0"/>
    <w:bookmarkStart w:name="z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1"/>
    <w:bookmarkStart w:name="z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2"/>
    <w:bookmarkStart w:name="z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3"/>
    <w:bookmarkStart w:name="z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4"/>
    <w:bookmarkStart w:name="z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Улытауского района на текущий финансовый год.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98"/>
    <w:bookmarkStart w:name="z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9"/>
    <w:bookmarkStart w:name="z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Улытауского района;</w:t>
      </w:r>
    </w:p>
    <w:bookmarkEnd w:id="100"/>
    <w:bookmarkStart w:name="z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1"/>
    <w:bookmarkStart w:name="z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2"/>
    <w:bookmarkStart w:name="z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6"/>
    <w:bookmarkStart w:name="z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9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Улытауского районного маслихата</w:t>
      </w:r>
    </w:p>
    <w:bookmarkEnd w:id="108"/>
    <w:bookmarkStart w:name="z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4014);</w:t>
      </w:r>
    </w:p>
    <w:bookmarkEnd w:id="109"/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11 октября 2017 года № 132 "О внесении изменений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4428);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30 декабря 2019 года № 348 "О внесении изменений и дополнения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5680);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25 ноября 2021 года № 86 "О внесении изменения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26094).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