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71c9" w14:textId="4687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25 декабря 2024 года № 23/146. Зарегистрировано Департаментом юстиции области Ұлытау 27 декабря 2024 года № 166-20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населенных пунктов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Жанааркинского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Жанааркинского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1, 2, 3, 4, 5 учетных кварталов поселка Жанаарка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1, 2, 3, 4 учетных кварталов поселка Кызылжар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имени Мукажана Жумажанова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Байғұл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Бидайык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Актайлак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Қарамола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разъезда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Орынбай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Ақшағат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Бидайык 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Ынтымак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Жаңаталап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Алғабас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Ескене, села Талдыбұлақ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Ақтасты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Ералиев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разъезда 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Ақбастау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станции Жомарт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бийский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Атасу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разъезда 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Ақтүбек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Атасу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станции Мыңадыр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Өркендеу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Ынталы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Лесхоз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Айнабұлақ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Қылыш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Айшырақ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села Тугускен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Кенжебай-Самай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