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613c" w14:textId="0e96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Жанааркинском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28 июня 2024 года № 16/119. Зарегистрировано в Департаменте юстиции области Ұлытау 9 июля 2024 года № 130-20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Жанааркинском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Жанааркинского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Жанааркинском районе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Жанааркинском районе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размере 10 (десять) процентов.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Жанааркинского района" (далее - уполномоченный орган).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(далее- Правила предоставления жилищной помощи).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жилищной помощи малообеспеченным семьям (гражданам) производится в соответствии с нижеследующими нормами: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 составляет 18 квадратных метров на человека в многокомнатных квартирах, для проживающих в однокомнатных квартирах - общая площадь квартиры. Норма площади для одиноко проживающих в многокомнатных квартирах - 30 квадратных метров;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 потребления газа - 1 баллон (11 килограмм) в месяц на семью;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потребление твердого топлива по фактическим расходам - не более 161 килограмма на отопление 1 квадратного метра площади (в расчете на отопительный сезон 7 месяцев), но не более 7 тонн угля на отопительный сезон;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жилищной помощи применяются цены на уголь, сложившиеся в Жанааркинском районе за истекший квартал, по данным органов статистики;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потребление электроэнергии на семью по фактическим расходам, но не более: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киловатт в месяц в домах, оборудованных газовыми плитами;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 киловатт в месяц в домах, оборудованных электрическими плитами;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нормы потребления холодной воды, канализации, мусороудаления устанавливаются органом, утверждающим тариф.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назначения жилищной помощи малообеспеченная семья (гражданин) (либо его представитель по нотариально заверенной доверенности) направляет в уполномоченный орган через Государственную корпорацию и/или посредством веб-портала "электронного правительства" заявление о назначении жилищной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жилищной помощи, с предоставлением следующих документов: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жилищной помощи;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сведений, получаемых из соответствующих государственных информационных систем);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сведений, получаемых из соответствующих государственных информационных систем);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электронной цифровой подписью малообеспеченной семьи (граждан);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квитанцию-счет за услуги телекоммуникаций или копию договора на оказание услуг связи;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назначается с месяца подачи заявления со всеми документами сроком на один квартал.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отказывает в предоставлении жилищной помощи по следующим основаниям: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малообеспеченной семьей (гражданином) для получения жилищной помощи, и (или) данных (сведений), содержащихся в них;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малообеспеченной семьи (гражданина) и (или) представленных материалов, объектов, данных и сведений, необходимых для оказания жилищной помощи, требованиям, установленным в Правилах предоставления жилищной помощи;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малообеспеченной семьи (гражданина)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малообеспеченной семьи (гражданина) имеется вступившее в законную силу решение суда, на основании которого малообеспеченная семья (гражданин) лишена специального права, связанного с получением жилищной помощи.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Назначение жилищной помощи осуществляется в пределах средств, предусмотренных в бюджете Жанааркинского района на соответствующий финансовый год малообеспеченным семьям (гражданам).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 в срок до 15 числа месяца, следующего за месяцем принятия решения.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жилищной помощи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 и (или) должностному лицу, чье решение, действие (бездействие) обжалуются.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Казахстан, уполномоченный орган,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малообеспеченной семьи (гражданина),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16/119</w:t>
            </w:r>
          </w:p>
        </w:tc>
      </w:tr>
    </w:tbl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Жанааркинского районного маслихата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"Об утверждении Правил оказания жилищной помощи населению Жанааркинского района" от 25 февраля 2012 года № 2/17 (зарегистрировано в Реестре государственной регистрации нормативных правовых актов под № 8-12-125).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внесении изменений в решение 2 сессии Жанааркинского районного маслихата от 25 февраля 2012 года № 2/17 "Об утверждении Правил оказания жилищной помощи населению Жанааркинского района" от 20 августа 2012 года № 8/52 (зарегистрировано в Реестре государственной регистрации нормативных правовых актов под №1931).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внесении изменения в решение 2 сессии Жанааркинского районного маслихата от 25 февраля 2012 года № 2/17 "Об утверждении Правил оказания жилищной помощи населению Жанааркинского района" от 14 февраля 2013 года № 15/97 (зарегистрировано в Реестре государственной регистрации нормативных правовых актов под № 2226).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внесении изменения в решение 2 сессии Жанааркинского районного маслихата от 25 февраля 2012 года № 2/17 "Об утверждении Правил оказания жилищной помощи населению Жанааркинского района" от 27 ноября 2013 года № 23/149 (зарегистрировано в Реестре государственной регистрации нормативных правовых актов под № 2468).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внесении изменения в решение 2 сессии Жанааркинского районного маслихата от 25 февраля 2012 года № 2/17 "Об утверждении Правил оказания жилищной помощи населению Жанааркинского района" от 10 июня 2014 года № 31/203 (зарегистрировано в Реестре государственной регистрации нормативных правовых актов под № 2670).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внесении изменений в решение 2 сессии Жанааркинского районного маслихата от 25 февраля 2012 года № 2/17 "Об утверждении Правил оказания жилищной помощи населению Жанааркинского района" от 11 мая 2016 года № 2/19 (зарегистрировано в Реестре государственной регистрации нормативных правовых актов под № 3831).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внесении изменения и дополнений в решение Жанааркинского районного маслихата от 25 февраля 2012 года № 2/17 "Об утверждении Правил оказания жилищной помощи населению Жанааркинского района" от 25 сентября 2018 года № 33/237 (зарегистрировано в Реестре государственной регистрации нормативных правовых актов под № 4973).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внесении изменений в решение Жанааркинского районного маслихата от 25 февраля 2012 года №2/17 "Об утверждении Правил оказания жилищной помощи населению Жанааркинского района" от 27 марта 2020 года № 51/357 (зарегистрировано в Реестре государственной регистрации нормативных правовых актов под №5771).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внесении изменений в решение Жанааркинского районного маслихата от 25 февраля 2012 года №2/17 "Об утверждении Правил оказания жилищной помощи населению Жанааркинского района" от 18 февраля 2021 года № 2/17 (зарегистрировано в Реестре государственной регистрации нормативных правовых актов под №6210).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