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2f4e" w14:textId="94f2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7 июня 2024 года № 57/01. Зарегистрировано в Департаменте юстиции области Ұлытау 13 июня 2024 года № 125-20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пассажирского транспорта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области Ұлытау"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Жанааркинского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автомобильной дороги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протяженность (километр)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Актасты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Ералиево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поселку Жанаарка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Орынбай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Ынталы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Ынтымак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189 разъезду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станции Жомарт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станции Мынадыр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Уркендеу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Бидаик-2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