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ebaf" w14:textId="03ee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февраля 2024 года № 14/91. Зарегистрировано в Департаменте юстиции области Ұлытау 26 февраля 2024 года № 103-20.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1 марта 2021 года № 3/30 (зарегистрировано в Реестре государственной регистрации нормативных правовых актов под № 6242);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 марта 2021 года № 3/30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28 июля 2022 года № 28/189 (зарегистрировано в Реестре государственной регистрации нормативных правовых актов под № 29004).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Жанааркинского района"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Жанааркинского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Жанааркинского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Жанааркинского района";</w:t>
      </w:r>
    </w:p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300 000 (триста тысяч) тенге;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 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 далее – Союза ССР) – 300 000 (триста тысяч) тенге;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военнослужащих;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- 300 000 (триста тысяч) тенге;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 триста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- День Победы: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 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 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 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 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- 100 000 (сто тысяч) тенге;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 за исключением противоправных), которые не вступали в повторный брак – 100 000 (сто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- День лиц с инвалидностью Республики Казахстан: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25 октября - День Республики: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- 300 000 (триста тысяч)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17.04.2025 </w:t>
      </w:r>
      <w:r>
        <w:rPr>
          <w:rFonts w:ascii="Times New Roman"/>
          <w:b w:val="false"/>
          <w:i w:val="false"/>
          <w:color w:val="000000"/>
          <w:sz w:val="28"/>
        </w:rPr>
        <w:t>№ 27/168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Start w:name="z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и состоящим на диспансерном учете - 1 раз в год без учета среднедушевого дохода в размере 30 (тридцать) месячных расчетных показателей;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вирус иммунодефицита человека и состоящим на диспансерном учете - 1 раз год без учета среднедушевого дохода в размере 30 ( тридцать) месячных расчетных показателей;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на основании справки об освобождении - единовременно в размере 20 (двадцать)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- 1 раз в год в размере 70 (семьдесят) процентов от гарантированной суммы без учета среднедушевого дохода;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пенсионерам по возрасту, нуждающимся в посторонней помощи, и одиноким лицам с инвалидностью первой, второй групп - 1 раз в год в размере 12 (двенадцать) месячных расчетных показателей без учета среднедушевого дохода.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17.04.2025 </w:t>
      </w:r>
      <w:r>
        <w:rPr>
          <w:rFonts w:ascii="Times New Roman"/>
          <w:b w:val="false"/>
          <w:i w:val="false"/>
          <w:color w:val="000000"/>
          <w:sz w:val="28"/>
        </w:rPr>
        <w:t>№ 27/168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лицам с инвалидностью и лицам с социально значимым заболеванием на приобретение лекарственных средств, не входящих в гарантированный объем бесплатной медицинской помощи, при наличии среднедушевого дохода, не превышающего 2 (двух) кратного размера прожиточного минимума, установленного Законом Республики Казахстан "О республиканском бюджете" на соответствующий финансовый год, оказывается 1 раз в год в размере 20 (двадцать) месячных расчетных показателей на основании медицинского заключения врачебно-консультативной комиссии, рецепта лечащего врача и кассового чека.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Жанааркинского района.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Start w:name="z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7"/>
    <w:bookmarkStart w:name="z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8"/>
    <w:bookmarkStart w:name="z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9"/>
    <w:bookmarkStart w:name="z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0"/>
    <w:bookmarkStart w:name="z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1"/>
    <w:bookmarkStart w:name="z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2"/>
    <w:bookmarkStart w:name="z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Жанааркинского района на текущий финансовый год.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Жанааркинского района;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