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3dd0" w14:textId="37e3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Жанааркинского районного маслихата от 23 декабря 2020 года № 66/527 "О специализированных местах для организации и проведения мирных собраний,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материально–техническому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на территории Жанааркинского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20 февраля 2024 года № 14/90. Зарегистрировано в Департаменте юстиции области Ұлытау 26 февраля 2024 года № 102-20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 специализированных местах для организации и проведения мирных собраний,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материально–техническому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на территории Жанааркинского района" от 23 декабря 2020 года №66/527 (зарегистрировано в Реестре государственной регистрации нормативных правовых актов за №21967)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пунктом 3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14/90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прилегающих территорий в Жанааркинском районе, в которых запрещено проведение пикетирования, определяются на расстоянии 800 метров от: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 массовых захоронений;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объектов железнодорожного, водного, воздушного и автомобильного транспорта и прилегающих к ним территорий;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территорий,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территорий,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магистральных железнодорожных сетей, магистральных трубопроводов, национальной электрической сети, магистральных линий связи и прилегающих к ним территорий.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