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4da2" w14:textId="9784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мая 2024 года № 159. Зарегистрировано в Департаменте юстиции области Ұлытау 5 июня 2024 года № 123-20.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Каражалского городского маслихата области Ұлытау от 25.12.2025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под №33763),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25.12.2025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Каражалского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Каражал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Каражалского городского маслихата области Ұлытау от 25.12.2025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Каражал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6 (шесть)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Каражал" (далее – уполномоченный орган).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за №33763)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следующих норм: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 в квартире;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коммунальной услуги по газоснабжению для потребителей индивидуального жилого дома на отопление жилища не более пятнадцати кубических метров за квадратный метр; 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не более ноль целых двадцать пять тысячных гигакалории на один квадратный метр в месяц;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области, города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Каражалского городского маслихата области Ұлытау от 25.12.2025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Государственную корпорацию и/или посредством веб-портала "электронного правительства"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помощи, с предоставлением следующих документов: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малообеспеченной семьи (граждан);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Каражалского городского маслихата области Ұлытау от 25.12.2025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 месяца подачи заявления со всеми документами сроком на один квартал.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 предоставления жилищной помощи;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лишена специального права, связанного с получением жилищной помощи.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осуществляется в пределах средств, предусмотренных в бюджете города Каражал на соответствующий финансовый год малообеспеченным семьям (гражданам).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в срок до 15 числа месяца, следующего за месяцем принятия решения.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Каражалского городского маслихата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жилищной помощи малообеспеченному населению города Каражал" от 28 марта 2012 года № 19 (зарегистрировано в Реестре государственной регистрации нормативных правовых актов под № 8-5-127).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28 сентября 2012 года № 65 (зарегистрировано в Реестре государственной регистрации нормативных правовых актов под № 1956).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и дополнений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от 27 марта 2013 года № 110 (зарегистрировано в Реестре государственной регистрации нормативных правовых актов под № 2316).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24 июня 2014 года № 241 (зарегистрировано в Реестре государственной регистрации нормативных правовых актов под № 2693).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и дополнений в решение II сессии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17 августа 2018 года № 227 (зарегистрировано в Реестре государственной регистрации нормативных правовых актов под № 4957).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от 26 декабря 2019 года № 342 (зарегистрировано в Реестре государственной регистрации нормативных правовых актов под № 5670).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и дополнения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от 24 декабря 2020 года № 446 (зарегистрировано в Реестре государственной регистрации нормативных правовых актов под № 6138).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изменения в решение Каражалского городского маслихата от 28 марта 2012 года № 19 "Об утверждении Правил предоставления жилищной помощи малообеспеченному населению города Каражал" от 23 сентября 2022 года № 181 (зарегистрировано в Реестре государственной регистрации нормативных правовых актов под № 29845).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