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3a15" w14:textId="aa33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Сатпаев от 27 мая 2016 года № 17/10 "Об утверждении перечня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4 апреля 2024 года № 24/01. Зарегистрировано в Департаменте юстиции области Ұлытау 8 апреля 2024 года № 117-20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утверждении перечня работ, услуг, по которым организация и проведение государственных закупок осуществляется единым организатором" от 27 мая 2016 года № 17/10 (зарегистрировано в Реестре государственной регистрации нормативных правовых актов за №3867).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