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4636" w14:textId="0234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28 февраля 2024 года № 107. Зарегистрировано в Департаменте юстиции области Ұлытау 6 марта 2024 года № 106-20.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города Сатпаев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Сатпаев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Сатпаев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Сатпаев.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Сатпаев,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Сатпаев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Start w:name="z1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Сатпаев";</w:t>
      </w:r>
    </w:p>
    <w:bookmarkEnd w:id="8"/>
    <w:bookmarkStart w:name="z10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9"/>
    <w:bookmarkStart w:name="z10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Сатпаевского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– День вывода ограниченного контингента советских войск из Демократической Республики Афганистан: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300 000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50 000 (пятьдесят тысяч) тенге;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– Международный женский день: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20 000 (двадцать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– 20 000 (двадцать тысяч) тенге.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300 000 (триста тысяч)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300 000 (триста тысяч)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300 000 (триста тысяч)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300 000 (триста тысяч)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300 000 (триста тысяч)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300 000 (триста тысяч)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50 000 (пятьдесят тысяч) тенге.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300 000 (триста тысяч) тенге;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5 000 000 (пять миллионов)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300 000 (триста тысяч)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200 000 (двести тысяч)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200 000 (двести тысяч)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200 000 (двести тысяч)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100 000 (сто тысяч)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– 100 000 (сто тысяч)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100 000 (сто тысяч) тенге.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– День памяти жертв политических репрессий и голода: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 – 20 000 (двадцать тысяч) тенге.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 – 20 000 (двадцать тысяч) тенге.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– День лиц с инвалидностью Республики Казахстан: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семи лет, детям с инвалидностью с семи до восемнадцати лет первой, второй, третьей групп – 20 000 (двадцать тысяч) тенге.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– 300 000 (триста тысяч)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Сатпаевского городского маслихата области Ұлытау от 28.08.2024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18.04.2025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единовременно и периодически: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"туберкулез" в период амбулаторного лечения – 1 раз в год без учета среднедушевого дохода в размере 30 (тридцать) месячных расчетных показателей;</w:t>
      </w:r>
    </w:p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наличием социально значимого заболевания "злокачественные новообразования"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инфицированных вирусом иммунодефицита человека, состоящим на диспансерном учете –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освободившимся из мест лишения свободы и находящимся на учете службы пробации – единовременно в размере 15 (пятнадцать) месячных расчетных показателей без учета среднедушевого дохода. Срок обращения за социальной помощью – не позднее шести месяцев с момента возникновения ситуации;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сопровождающим лиц с инвалидностью первой группы на санаторно-курортное лечение, в соответствии с индивидуальной программой абилитации и реабилитации лица с инвалидностью, на оплату стоимости пребывания в санаторно-курортной организации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правил, и подтверждающих документов о получении санаторно-курортного лечения (акт о получении санаторно-курортного лечения, счет-фактура) – 1 раз в год в размере 70 (семьдесят) процентов от гарантированной суммы без учета среднедушевого дохода;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первой, второй групп, получающим специальные социальные услуги на дому, и лицам, неспособным к самообслуживанию в связи с преклонным возрастом, получающим специальные социальные услуги на дому – 1 раз в год в размере 12 (двенадцать) месячных расчетных показателей без учета среднедушевого дохода;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 сиротам и детям, оставшимся без попечения родителей – 1 раз в год в размере 12 (двенадцать) месячных расчетных показателей без учета среднедушевого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Сатпаевского городского маслихата области Ұлытау от 28.08.2024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Сатпаевского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на оплату услуг по газификации жилого дома оказывается гражданам (семьям), проживающим в частных жилых домах, являющимися его собственниками либо совместно проживающими членами семьи собственника, при отсутствии у них и совместно проживающих членов семьи другого жилья и наличии среднедушевого дохода, не превышающего 2 (двух) кратного размера прожиточного минимума.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проведением и установкой газового оборудования, но не более 250 (двести пятьдесят) месячных расчетных показателей.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определяется специальной комиссией, которая указывает его в заключении о необходимости оказания социальной помощи.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 определяется согласно Типовым правилам.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города Сатпаев.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Сатпаевского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73"/>
    <w:bookmarkStart w:name="z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74"/>
    <w:bookmarkStart w:name="z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75"/>
    <w:bookmarkStart w:name="z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76"/>
    <w:bookmarkStart w:name="z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77"/>
    <w:bookmarkStart w:name="z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Сатпаевского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города Сатпаев на текущий финансовый год.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Сатпаевского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Сатпаев;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Сатпаевского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00"/>
    <w:bookmarkStart w:name="z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