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e74" w14:textId="a123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Жезказганского городского маслихата от 5 апреля 2021 года № 5/45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августа 2024 года № 20/120. Зарегистрировано в Департаменте юстиции области Ұлытау 8 августа 2024 года № 140-20. Утратило силу решением Жезказганского городского маслихата области Ұлытау от 15 апреля 2025 года № 32/182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15.04.2025 </w:t>
      </w:r>
      <w:r>
        <w:rPr>
          <w:rFonts w:ascii="Times New Roman"/>
          <w:b w:val="false"/>
          <w:i w:val="false"/>
          <w:color w:val="ff0000"/>
          <w:sz w:val="28"/>
        </w:rPr>
        <w:t>№ 32/182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определении размера и перечня категорий получателей жилищных сертификатов" от 5 апреля 2021 года № 5/45 (зарегистрировано в Реестре государственной регистрации нормативных правовых актов под № 6302)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