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98ba9" w14:textId="0298b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льготы отдельным категориям граждан города Жезказган для проезда на городском общественном транспорте (кроме такси)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Жезказган области Ұлытау от 6 марта 2024 года № 11/01 и решение Жезказганского городского маслихата области Ұлытау от 6 марта 2024 года № 16/93. Зарегистрировано в Департаменте юстиции области Ұлытау 19 марта 2024 года № 112-20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транспорте в Республики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акимат города Жезказган ПОСТАНОВЛЯЕТ и Жезказганский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льготу в виде бесплатного проезда на городском общественном транспорте (кроме такси) при наличии документа, подтверждающего право на бесплатный проезд (электронный проездной документ), следующим отдельным категориям граждан города Жезказган: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ветеранам боевых действий на территории других государств;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ветеранам, приравненных по льготам к ветеранам Великой Отечественной войны;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с инвалидностью первой и второй групп;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пенсионерам по возрасту;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многодетным семьям, имеющим четырех и более совместно проживающих несовершеннолетних детей, в том числе детей, обучающихся по очной форме обучения по общеобразовательным или профессиональным программам в организациях общего среднего, технического и профессионального, послесреднего, высшего и (или) послевузовского образования, после достижения ими восемнадцатилетнего возраста до времени окончания организаций образования (но не более чем до достижения двадцатитрехлетнего возраста);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матерям, воспитывающим детей с инвалидостью до семи лет, детей с инвалидностью с семи до восемнадцати лет;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социальным работникам, оказывающим специальные социальные услуги на дому;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лицам, не достигшим восемнадцатилетнего возраста (совершеннолетия) (детям);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имеющим право на государственное социальное пособие по случаю потери кормильца.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источником финансирования городской бюджет.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льготном проезде отдельных категорий граждан города Жезказган на общественном пассажирском транспорте (кроме такси)" совместное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7 июня 2019 года № 19/02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11 июня 2019 года № 36/319 (зарегистрировано в Реестре государственной регистрации нормативных правовых актов под № 5394);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совместное постановление акимата города Жезказган от 7 июня 2019 года № 19/02 и решение Жезказганского городского маслихата от 11 июня 2019 года № 36/319 "О льготном проезде отдельных категорий граждан города Жезказган на общественном пассажирском транспорте (кроме такси)" совместные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Жезказган от 19 февраля 2021 года № 07/01 и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Жезказганского городского маслихата от 19 февраля 2021 года № 2/19 (зарегистрировано в Реестре государственной регистрации нормативных правовых актов под № 6221).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пассажирского транспорта и автомобильных дорог города Жезказгана" принять необходимые меры, вытекающие из настоящего совместного постановления и решения, в порядке, установленном законодательством Республики Казахстан.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совместное постановление и решение вводится в действие по истечении десяти календарных дней после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Жезказгана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Жезказганского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Капарова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