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6739" w14:textId="cc6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13 февраля 2024 года № 15/82. Зарегистрировано в Департаменте юстиции области Ұлытау 16 февраля 2024 года № 92-20.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Жезказганского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Жезказган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Жезказган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Жезказган.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Жезказган,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Жезказган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Жезказган";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Жезказганского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20 000 (двадцать тысяч)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- День вывода ограниченного контингента советских войск из Демократической Республики Афганистан: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действия– 50 000 (пятьдесят тысяч) тенге.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- Международный женский день: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- 20 000 (двадцать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- 20 000 (двадцать тысяч)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годы– 300 000 (триста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состоянии– 300 000 (триста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300 000 (триста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испытаний– 50 000 (пятьдесят тысяч) тенге.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300 000 (триста тысяч) тенге.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- 5 000 000 (пять миллионов)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Ленинграда– 100 000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100 000 (сто тысяч)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- День памяти жертв политических репрессий и голода: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репрессий- 20 000 (двадцать тысяч) тенге.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- День пожилых людей: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70 лет и старше - 20 000 (двадцать тысяч) тенге.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лиц с инвалидностью Республики Казахстан: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семи лет, детям с инвалидностью с семи до восемнадцати лет первой, второй, третьей групп - 20 000 (двадцать тысяч)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300 000 (триста тысяч)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Жезказганского городского маслихата области Ұлытау от 30.09.2024 </w:t>
      </w:r>
      <w:r>
        <w:rPr>
          <w:rFonts w:ascii="Times New Roman"/>
          <w:b w:val="false"/>
          <w:i w:val="false"/>
          <w:color w:val="000000"/>
          <w:sz w:val="28"/>
        </w:rPr>
        <w:t>№ 24/139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15.04.2025 </w:t>
      </w:r>
      <w:r>
        <w:rPr>
          <w:rFonts w:ascii="Times New Roman"/>
          <w:b w:val="false"/>
          <w:i w:val="false"/>
          <w:color w:val="000000"/>
          <w:sz w:val="28"/>
        </w:rPr>
        <w:t>№ 32/181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единовременно и (или) периодически: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лицу (семье) в связи с ограничением жизнедеятельности вследствие социально значимых заболеваний и заболеваний, представляющих опасность для окружающих: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"туберкулез" в период амбулаторного лечения - 1 раз в год без учета среднедушевого дохода в размере 30 (тридцать) месячных расчетных показателей;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"злокачественные новообразования" и состоящим на диспансерном учете - 1 раз в год без учета среднедушевого дохода в размере 30 (тридцать)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 и состоящим на диспансерном учете - 1 раз в год без учета среднедушевого дохода в размере 30 (тридцать) месячных расчетных показателей;</w:t>
      </w:r>
    </w:p>
    <w:bookmarkEnd w:id="63"/>
    <w:bookmarkStart w:name="z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инфицированных вирусом иммунодефицита человека, состоящим на диспансерном учете -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освободившимся из мест лишения свободы на основании справки об освобождении и лицам, находящимся на учете службы пробации, на основании справки - единовременно в размере 15 (пятнадцать) месячных расчетных показателей без учета среднедушевого дохода. Срок обращения за социальной помощью - не позднее шести месяцев с момента возникновения ситуации;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сопровождающим лиц с инвалидностью первой группы на санаторно-курортное лечение, в соответствии с индивидуальной программой абилитации и реабилитации лица с инвалидностью, на оплату стоимости пребывания в санаторно-курортной организации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правил, и подтверждающих документов о получении санаторно-курортного лечения (акт о получении санаторно-курортного лечения, счет-фактура) - 1 раз в год в размере 70 (семьдесят) процентов от гарантированной суммы без учета среднедушевого дохода;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лицам с инвалидностью первой, второй групп, нуждающимся в посторонней помощи - 1 раз в год в размере 12 (двенадцать) месячных расчетных показателей без учета среднедушевого дохода.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сиротам и детям, оставшимся без попечения родителей, при наличии среднедушевого дохода лица (семьи), не превышающего однократного размера величины прожиточного минимума, установленного Законом Республики Казахстан "О республиканском бюджете" на соответствующий финансовый год - 1 раз в год в размере 15 (пятнадцать) месячных расчетных показателей.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Жезказганского городского маслихата области Ұлытау от 30.09.2024 </w:t>
      </w:r>
      <w:r>
        <w:rPr>
          <w:rFonts w:ascii="Times New Roman"/>
          <w:b w:val="false"/>
          <w:i w:val="false"/>
          <w:color w:val="000000"/>
          <w:sz w:val="28"/>
        </w:rPr>
        <w:t>№ 24/139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25.12.2024 </w:t>
      </w:r>
      <w:r>
        <w:rPr>
          <w:rFonts w:ascii="Times New Roman"/>
          <w:b w:val="false"/>
          <w:i w:val="false"/>
          <w:color w:val="000000"/>
          <w:sz w:val="28"/>
        </w:rPr>
        <w:t>№ 28/163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15.04.2025 </w:t>
      </w:r>
      <w:r>
        <w:rPr>
          <w:rFonts w:ascii="Times New Roman"/>
          <w:b w:val="false"/>
          <w:i w:val="false"/>
          <w:color w:val="000000"/>
          <w:sz w:val="28"/>
        </w:rPr>
        <w:t>№ 32/181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на оплату услуг по газификации жилого дома оказывается гражданам (семьям), проживающим в частных жилых домах, являющимися его собственниками либо совместно проживающими членами семьи собственника, при отсутствии у них и совместно проживающих членов семьи другого жилья и наличии среднедушевого дохода, не превышающего 2 (двух) кратного размера прожиточного минимума.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проведением и установкой газового оборудования, но не более 250 (двести пятьдесят) месячных расчетных показателей.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определяется специальной комиссией, которая указывает его в заключении о необходимости оказания социальной помощи.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определяется согласно Типовым правилам.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города Жезказган.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Жезказганского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6"/>
    <w:bookmarkStart w:name="z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7"/>
    <w:bookmarkStart w:name="z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8"/>
    <w:bookmarkStart w:name="z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9"/>
    <w:bookmarkStart w:name="z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0"/>
    <w:bookmarkStart w:name="z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1"/>
    <w:bookmarkStart w:name="z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Жезказганского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города Жезказган на текущий финансовый год.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Жезказганского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Жезказган;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Жезказганского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15/82</w:t>
            </w:r>
          </w:p>
        </w:tc>
      </w:tr>
    </w:tbl>
    <w:bookmarkStart w:name="z9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Жезказганского городского маслихата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от 19 февраля 2021 года № 2./18 (зарегистрировано в Реестре государственной регистрации нормативных правовых актов № 6202);</w:t>
      </w:r>
    </w:p>
    <w:bookmarkEnd w:id="103"/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изменения в решение Жезказганского городского маслихата от 19 февраля 2021 года № 2./18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от 19 апреля 2022 года № 19/159 (зарегистрировано в Реестре государственной регистрации нормативных правовых актов за № 27712);</w:t>
      </w:r>
    </w:p>
    <w:bookmarkEnd w:id="104"/>
    <w:bookmarkStart w:name="z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изменения в решение Жезказганского городского маслихата от 19 февраля 2021 года № 2./18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от 23 мая 2023 года № 2/15 (зарегистрировано в Реестре государственной регистрации нормативных правовых актов за № 26-20).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