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3dd6" w14:textId="e793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регионального перечня приоритетных видов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30 октября 2024 года № 75/01. Зарегистрировано в Департаменте юстиции области Ұлытау 6 ноября 2024 года № 153-20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культура и спорта Республики Казахстан от 26 июля 2017 года № 216 "Об утверждении Правил ранжирования видов спорта в Республике Казахстан" (зарегистрирован в Реестре государственной регистрации нормативных правовых актов за №15509),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региональный перечень приоритетных видов спорта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области Ұлытау"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Ұлытау.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туризма и спорта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75/01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Региональный перечень приоритетных видов спорта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неолимпийского вида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летнего олимпийского вида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зимнего олимпийского вида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паралимпийского вида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национального вида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Киокушинкай – кан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Казакша курес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на поясах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– До кекушинкай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самбо и боевое самбо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Тогызкумалак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Рукопашный бой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Фигурное катание на коньках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 – римская борьба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Черлидинг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стрельба из лука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(версия AIGA)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Таеквандо WTF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шинкиокушинкай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пятиборье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Джиу – джитсу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дзю – дзюцу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AIGA – Аматэур Интернейшнал Греплинг Ассосейшн (Amateur International Grappling Association);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WTF – Уолд таеквондо федерейшн (World taekwondo Federation).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