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95d7" w14:textId="8fe9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16 октября 2024 года № 20/182. Зарегистрировано в Департаменте юстиции области Ұлытау 22 октября 2024 года № 151-20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животных на территории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20/182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области Ұлытау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на территории области Ұлытау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"Об утверждении Правил обращения с животными" (зарегистрирован в Реестре государственной регистрации нормативных правовых актов за № 10183) и определяют порядок содержания животных на территории области Ұлытау.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физических и юридических лиц, независимо от формы собственности, содержащих животных.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племенное животное – чистопородное животное, отвечающее направлению и уровню продуктивности породы, зарегистрированное в республиканской палате в порядке, установленном законодательством Республики Казахстан о племенном животноводстве 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 -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 - 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дезинсекция – комплекс профилактических и истребительных мероприятий по уничтожению насекомых и членистоногих в целях защиты от них человека, животных, помещений и территории;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 –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дератизация – комплекс профилактических и истребительных мероприятий, направленных на уничтожение или снижение числа грызунов;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дикие животные – животные, естественной средой существования которых является дикая природа, в том числе те, которые находятся в неволе или полусвободных условиях;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животные – биологические объекты, принадлежащие к фауне: сельскохозяйственные, домашние и дикие животные;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 и существующих продолжительное время в их естественном ареале.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 обеспечивают: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своевременную идентификацию сельскохозяйственных, домашних и племенных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под № 11127);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требований санитарно-гигиенических норм и Ветеринарных (ветеринарно-санитарных)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под № 11940).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 при содержании сельскохозяйственных, домашних, диких и племенных животных обеспечивают: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обустроенные места, температурно-влажный режим, естественное освещение, вентиляцию;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намордники и короткие поводки животным специального назначения (собаки) во время оперативного их использования правоохранительными органами и во время учебно-дрессировочных мероприятий;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условия, соответствующие их биологическим, видовым и индивидуальным особенностям и удовлетворяющие их естественные нужды в пище, воде, сне, движениях, контактах с подобными себе животными, в естественной активности и других потребностях;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изолированное помещение, огражденную территорию, в свободном выгуле или на привязи. Животные, предназначенные для охраны (собаки) содержатся в оборудованных помещениях или на привязи, с наличием предупредительной надписи "осторожно злая собака";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жилых помещениях, занятых несколькими семьями, лишь на своей жилой площади (с письменного согласия всех проживающих в квартире)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борьбы с насекомыми, а также грызунами необходимо обрабатывать места содержания животных дезинфекционными, дезинсекционными и дератизационными препаратами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дезинфекции, дезинсекции, дератизации, утвержденным приказом Министра сельского хозяйства Республики Казахстан от 27 ноября 2014 года № 7-1/619 (зарегистрирован в Реестре государственной регистрации нормативных правовых актов под № 10028).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Биологические отходы, возникающие в процессе деятельности содержания животных, подлежат уничтожению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утилизации, уничтожения биологических отходов, утвержденными приказом Министра сельского хозяйства Республики Казахстан от 6 апреля 2015 года № 16-07/307 (зарегистрирован в Реестре государственной регистрации нормативных правовых актов под № 11003).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Содержание, разведение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утвержденными приказом Заместителя Премьер-Министра Республики Казахстан-Министра сельского хозяйства Республики Казахстан от 25 августа 2017 года № 354 (зарегистрирован в Реестре государственной регистрации нормативных правовых актов под № 15772).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Животные, передвигающиеся без сопровождающих лиц, считаются безнадзорными и подлежат загону в места для временного содержания до выявления владельца. Порядок содержания, возврата задержанных безнадзорных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Изъятие и уничтожение животных, представляющих особую опасность для здоровья животных и человека,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утвержденными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под № 9891).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содержании животных не допускается: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жестокое обращение с животными;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водопой животных в общественных местах купания, прудах, фонтанах, водоемах и водозаборах общего пользования, в радиусе ближе двадцати метров от источника нецентрализованного водоснабжения.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 в порядке общего водопользования;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выпас, купание и санитарная обработка животных в пределах водоохранных зон;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животных вне мест выпаса без присмотра в черте населенных пунктов, а также в полосе отвода автомобильных и железных дорог;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загрязнение окружающей среды.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виновные в нарушении настоящих Правил, несут ответственность в соответствии с действующим законодательством Республики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