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caad" w14:textId="533c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участки, предоставляемые в частную собственность в областном центре, городах областного значения, поселках и сельских населенных пунктах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2 августа 2024 года № 48/01 и решение маслихата области Ұлытау от 1 августа 2024 года № 17/154. Зарегистрировано в Департаменте юстиции области Ұлытау 8 августа 2024 года № 143-20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2003 года № 890 "Об установлении базовых ставок платы за земельные участки", акимат области Ұлытау ПОСТАНОВЛЯЕТ 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участки, предоставляемые в частную собственность в областном центре, городах областного значения, поселках и сельских населенных пунктах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значения, поселках и сельских населенных пунктах области Ұлытау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квадратный метр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Туйемойнак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Откелбай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Наролген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Кулжанбай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Унгирли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Клыч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Жомарт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Сакена Сейфуллинский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Кенжебайсамай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