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201b" w14:textId="5242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области Ұлытау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21 июня 2024 года № 15/140. Зарегистрировано в Департаменте юстиции области Ұлытау 26 июня 2024 года № 128-20.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области Ұлытау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Ұлытау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2024 год,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Тургай, Тобол,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