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b965" w14:textId="2fcb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удобрений, а также объемов бюджетных средств на субсидирование удобрений (за исключением органических) по области Ұлытау на 2024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15 мая 2024 года № 27/01. Зарегистрировано в Департаменте юстиции области Ұлытау 22 мая 2024 года № 119-20.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№ 20209),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по области Ұлытау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бюджетных средств на субсидирование удобрений (за исключением органических) по области Ұлытау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27/01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по области Ұлытау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литр, килограмм)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маркой С12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CaO-32формула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N-NO3-16,7, Ca-23,5, CaO-33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Ca(NO3)2-51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кальция, марка А (2-водный)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CaО-27,0%, N-14,9%, NO3-14,2%, NH3-0,7%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кальция, марка Б (2-водный)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CaО-26,3%; N-14,5%, NO3-13,8%, NH3-0,7%, В-0,3%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кальция, марка Г (4-водный)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СаО-23,8%, N-12,0%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K2O-46,3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S-18%, SO3-45%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N-46,2, Bacillus subtilis Ч-13, 2*10^5 КОЕ/г.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марок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КАС-28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КАС+S (Сера)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азотно-известняковое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Аммофоc марки: 10:33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Аммофоc марки: 10:33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Р-46, MgO-2,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Аммофоc марки N11, P42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N11, P42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N10, P39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N12, P39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 марки: 12:52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P2O5-61, N-12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марки: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20:20:14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14:27:10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из фосфоритов Каратау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из фосфоритов Каратау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S-16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2 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SO4-45%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K2О-34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фосфорно-калийные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Р-26, К-5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P-7, K-7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 (NPK 15:15:15:11)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S-1,0-2,0, Mg-0,3-1,0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марки: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15:15:15(10)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N-15,P-15,K-15,S-10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P-32,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комплексное азотно-фосфорно-калийное удобрение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Р-24, К-24, S-2, Ca-1, Mg-0,6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NPKS-4 (N-15, P-15, K-15, S-11)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K2O-15, S-11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Р2О5-24, К2О-16, S-2, Са-1,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комплексное азотно-фосфорно-калийное удобрение марка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K-35, MgO-4,0, S-9,0, Fe (ДТПА)-0,054, Zn (ЭДТА)-0,014, Cu (ЭДТА)-0,01, Mn (ЭДТА)-0,042, Мо-0,04, В-0,02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MgO-3,0, S-9,0,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P-12, K-33, MgO-3,0, S-7,0,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P-12, K-36, MgO-2,0, S-4,0,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марки: 6:14:35+2MgO+МЭ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B-0,02, Сu-0,05,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P-11, K-30, MgO-4,0, S-3,0, Fe (ДТПА)- 0,054, Zn (ЭДТА)-0,014, Cu (ЭДТА)-0,01, Mn (ЭДТА)-0,042, Мо-0,04, 10В-0,02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 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P-5, K-25, MgO-2,0, S-8,0,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P-41, K-13,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P-10, K-28, MgO-2,5, S-1,5,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P-5, K-30, MgO-1,7, S-1,3,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Растворимые NPK удобрения Poly-Feed 9.0.1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MgO-2,0, S-1,5,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P-6, K-20, MgO-1,5, S-1,4,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P-5, K-10, MgO-1,5, S-8,4,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P-8, K-8, MgO-1,5 , S-9,0,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 2O 5-10, K 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MgO-1,7, S-1,5,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Тукосмеси азотно-фосфорно-калийное марки УМКА NPK (20:20:20+МЭ)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Туковая смесь марки:NP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Тукосмеси азотно-фосфорно-калийное марки УМКА NPK (20:20:20+МЭ)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гуминовые и фульвовые кислоты-10%, вода-остальное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N органический - 0,25, N мочевинный - 3,25, Р2О5 - 0,50, К2О - 2,5, MgO - 0,10, B - 0,10, Co - 0,01, Cu - 0,05, Fe - 0,12, Mn - 0,10, Mo - 0,025, Zn - 0,12, гуминовые и фульвовые кислоты - 10,0, гидроксикарбоновые кислоты-0,60, аминокислоты-2,40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"Оксигумат-У"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NH2-1,2, P2O5-2,0, K2O-2,4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AL 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калия-2, гуминовые кислоты-36,5, фульвовые кислоты-63,5, N-45мг/л, P-54,6мг/л, K-29,1мг/л, Fe-31,5мг/л, Ca-97,6мг/л, Mn-0,11мг/л, Cu-0,42мг/л, Mo-0,24мг/л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Лигногумат марки Б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ЭКСПРЕСС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соли, гуминовые кислоты≤12, калийные соли, фульвокислоты≤3, калий фосфорнокислый однозамещенный≤1,35, карбамид≤2,5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ЭКСТРИМ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соли, гуминовые кислоты≤12, калийные соли, фульвокислоты≤3, калий фосфокнокислый однозамещенный≤1,5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Mo-0,05, Co-0,02, Ni-0,02, Li-0,005, Se-0,002, Cr-0,007, калийные соли БМВ-гуминовых кислот-1,5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 K2O-9, B-0,7, S-0,04, Co-0,02, Cu-0,01, Mn-0,05, Zn-0,01, Mo-0,07, Cr-0,001, Ni-0,02, Li-0,005, Se-0,002, БМВ-гуматы калия, фитоспорин-М (титр≥2х10^6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"БОРОГУМ- М" марки "Комплексный"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Co-0,05, Ni-0,01, Li-0,002, Se-0,001, Cr-0,002, калийные соли БМВ-гуминовых кислот-1, фитоспорин-М (титр≥1,5х10^8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Co-0,02, Ni-0,02, Li-0,004, Se-0,001, Cr-0,005, калийные соли БМВ-гуминовых кислот-2, фитоспорин-М (титр≥5х10^6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C-8, гуминовые кислоты-18, фульвокислоты-18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K2O-0,5, C-10, гуминовые кислоты-18, фульвокислоты-18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K2O-0,5, C-10, гуминовые кислоты-20, фульвокислоты-20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C-8, гуминовые кислоты-20, фульвокислоты-20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C-8, гуминовые кислоты-20, фульвокислоты-20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K2O-2, гуминовые кислоты-14, фульвокислоты-14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БИОСТАРТ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соли, гуминовые кислоты≤40, калийные соли, фульвокислоты≤5, биокатализатор≤50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P2O5-5, K2O-40, B-0,01, Cu-0,01, Fe-0,02, Mn-0,01, Mo-0,05,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MgO-2,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K2O-24, MgO-2,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K2O-10, B-0,01, Cu-0,01, Fe-0,02, Mn-0,01, Mo-0,05, Zn-10,01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K2O-5, B-0,01, Cu-0,01, Fe-0,02, Mn-0,01, Mo-0,05,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P2O5-7, K2O-27, MgO-2,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формулы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формулы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P-5, K-40, Mg-0,9, MgO-1,5, S-4, SO3-10,2, B-0,02, Cu-0,1, Fe-0,2, Mn-0,1, Mo-0,01, Zn-0,02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Mg-0,9, MgO-1,5, S-2,9, SO3-0,3, B-0,02, Cu-0,1, Fe-0,2, Mn-0,1, Mo-0,01,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P-46, K-8, Mg-0,8, MgO-1,4, S-2,1, SO3-5,3, B-0,02, Cu-0,1, Fe-0,2, Mn-0,1, Mo-0,01,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FULLTEC Удобрение азотно-фосфорное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4.5%, фосфор 7.5%, аминокислоты %, фосфиты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K2О-55, MgО-5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P2О5-5, K2О-26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N-NO3-5, N-NH4-7, P2O5-11, K2O-18, MgO-2,7, SO3-20, B-0,015, Fe-0,2,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NO3-4,4, NH4-6,6, P2O5-10,5, K2O-21,2, MgO-2,6, SO3-25, B-0,05, Cu-0,03, Fe-0,08, Mn-0,25, Mo-0,02, Zn-0,04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NO3-2,6%, NH4-5,4%, P2O5-11,4%, K2O-22,9%, MgO-4,2%, SO3-29,3%, B-2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B-0,02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P2O5-20, K2O-28, MgO-2, SO3-7,5, B-0,02, Fe-0,1, Mn-0,03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Мg-16,7, S-13,3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B-8, S-9, MgO-5, Mn-1, Mo-0,04,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K2O-47, P2O5-24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марки: 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K2O-0,01, S-2,50, MgO-1,30, Cu-0,60, Zn-1,20, Fe-0,30, Mn-0,30, B-0,15, Mo-0,40, Co-0,08, Cr-0,03, 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марки: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K2O-11,0, S-0,50, MgO-0,25, Cu-0,10, Zn-0,25, Fe-0,05, Mn-0,05, B-0,035, Mo-0,01, Co-0,015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Магний-Цинк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SО3-13,0, MgO-4,0, Zn-4,0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марки: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K2О-5,0, S-4,60, MgO-1,90, Cu-2,90, Zn-2,70, Fe-0,40, Mn-0,28, B-0,40, Mo-0,60, Co-0,25, Cr-0,05, Se-0,01, Ni-0,01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марки: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марки: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N-0,30, K2O-1,85,SО3-35,0, MgO-1,8, Mo-0,01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P2O5 -19, K2O-5,0,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36,2, MgO-4, B-0,015, Cu-0,261, Fe-0,028, Mn-0,01,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N-10,0, P2O5-5,0, K2O-25,0, B-0,035, Cu-0,045, Fe-0,10,Mn-0,015, Zn-0,035, Мо-0,07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Mo-0,01, Zn-0,066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C-3, 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CaO-14, B-0,2, 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аминокислоты-3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C-8,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Zn-1, B-0,05,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K2O-17, аминокислоты-1,5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B-8,5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Cu-5,5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MgO-0,1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N-2,5, B-0,8, Cu-0,4, Fe-4,5, Mo-0,02, Mn-2, Zn-4,5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P2O5-55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общий-6, N органический-2, N мочевинный-4, P2O5-2,5, K2O-2,5, MgO-2,5, B-2, Co-0,1, Cu-1, Fe-1,2, Mn-1,2, Mo-0,25, Zn-1,2, гидроксикарбоновые кислоты-20,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Generate for Crops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Co-1,0, Cu-0,20, Fe-0,59, Mn-0,31, Zn-0,20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Co-1,39, Fe-2,10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Wheat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Co-1,58, Cu-0,33, Fe-0,85, Mn-0,49, Zn-0,27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Soybeans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Co-1,43, Cu-0,34, Fe-0,71, Mn-0,46, Zn-0,29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Intra Eco Shield (Интра Эко Шилд)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Si-14,0, B-0,4, Zn-0,1, Mo-0,2, Cu-0,1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CUBO Удобрение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6.2%, Фосфор 5.8%, Калий 1.3%, Медь 2.4% Бор 4.0%, Сера 0.9%,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N-8.09% ,B-0.22. Zn-0.15. CaO-1.920, C-8.77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N-5.206 % , K2O-4.731, P2O5-6.758 B-0.101, Fe-0.147 Zn-0.101, Mn-0.109 C-3.199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ABSORTEC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18,5%, Фосфор 1,0%, Марганец 0,3%, Медь 0,2%, Бор 0,1%, Сера 0,9%,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-31,4 % , K2O-21%, С-17,4%, P2O5-6.758 Cu-7,04, Ni-0.41, Zn-4,44, Cr 55,5%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Mg-9,15, Cu-3, Mn-9,1, Zn-4,9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P2O5-15,3, Mo-15,3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Ca-5,8, CaO-8,1, Mg-4,6, MgO-7,7, B-3,9, Mn-4,6,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аминокислоты-56-58, N-9,4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MgO-10, 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MgO-29,3, S-22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Mn-15, N-7,7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S-9,2, СaO-8,7, Mn-4,8, B-4,1,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аминокислоты-11,6, N-9,4, K2O-2,7, MgO-1,7, Mn-1,5, P2O5-0,9, Zn-0,5, Cu-0,3, B-0,05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 Zn-8,5, Cu-8,4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P2О5-30, MgO-6,8,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Mn-7,8, N-6,8, Zn-4,2, Cu-2,2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Сu-4,8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карбамидный азот-5,6, аммиачный азот-1,7, нитратный азот-0,7, P2O5-8, К2О-6, микроэлементы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аммиачный азот-4,2, карбамидный азот-0,9, P2O5-20, К2О-5, микроэлементы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карбамидный азот-18, нитратный азот-5, аммиачный азот-4, Mg-3,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аммиачный азот-4,2%, карбамидный азот-0,9%, P2O5-20%, К2О-5%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Mg-19,9 , MgO-33,1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P2O5-29,7, K2O-5,1, MgO-4,5, Mn-0,7, Zn-0,34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 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Mn-27,4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Аминокислоты-15%, SO3-9,3%, N общий (3,2%), Zn-2,6%, MgO 2,2%, Cu-2%, Fe-0,4%, Mn-0,3, Mo-0,2%, B-0,1%, Co-0,1%, K2O-0,06%, Ni-0,006%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(2%), Nобщ (6,9%), K2O (3,6%), Mo (0,7%), B (0,6%), P2O4 (0,6%), Cr (1%), V (0,09%), Se (0,02%)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Марки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Fe-EDTA-8%, SO3-11%, N-9%, Аминокислоты-10%, Гидроксикарбоновые кислоты-25%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Марки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CaO-13.5%, N-8%, MgO-2%, B-0.05%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Марки 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MgO-11.5%, P2O5-10%, N-2.5%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Марки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EDTA-15%, 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марки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Cu-11.1%, N-10.8%, SO3-9%, Аминокислоты-11%, Органический проникающий агент-1%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Марки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Mo-9%, N-2.6%, Co EDTA-0.4%, Амминокислоты-10%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Марки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SO3-70%, 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марки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Zn-DTPA-12.4%, SO3- 5.3%, P2O5-2.2%, N-1.2%, Комплекс органических кислот-15%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(15%), SO3 (15,2%), Cu-EDTA (3,8%), Zn-EDTA (3,3%), MgO (2.3%), FeEDTA (0,6%), Mn-EDTA, (0,3%), Co-EDTA (0,2%), Li (0.06%), Ni (0,02%), янтарная кислота (1%)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B-12.3%, N-5.5%, SO3-5.2%, Mo-1%, Органический проникающий агент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NH2-11,0, NH4-19,5, NO3-10,6, K2O-4,11, P2O5-2,47, SO3-2,33, MgO-0,48, Zn-0,27, Cu-0,14, Mo-0,07, Fe-0,04, B-0,03, Se-0,03, Mn-0,02, Co-0,01, комплекс смачивающих веществ-1,0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P2O5-27,7, N-9,7, K2O-6,8, MgO-0,27, SO3-0,53, Zn-0,40, Cu-0,13, Fe-0,16, Mn-0,08, B-0,23, Mo-0,08, Co-0,02, аминокислоты в биоактивной L-форме-2, комплекс смачивающих веществ-1,0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27/01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удобрений (за исключением органических) по области Ұлытау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