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d89" w14:textId="7aa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27 февраля 2024 года № 12/109. Зарегистрировано в Департаменте юстиции области Ұлытау 29 февраля 2024 года № 104-20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28 декабря 2023 года № 70/01 "Об определении перечня должностей специалистов в области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области Ұлытау" (зарегистрировано в Реестре государственной регистрации нормативных правовых актов за №86-20),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