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c94a" w14:textId="989c9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рыбохозяйственных водоемов местного значения и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22 января 2024 года № 04/01. Зарегистрировано в Департаменте юстиции области Ұлытау 23 января 2024 года № 89-20. Утратило силу постановлением акимата области Ұлытау от 17 июля 2024 года № 44/01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Ұлытау от 17.07.2024 </w:t>
      </w:r>
      <w:r>
        <w:rPr>
          <w:rFonts w:ascii="Times New Roman"/>
          <w:b w:val="false"/>
          <w:i w:val="false"/>
          <w:color w:val="ff0000"/>
          <w:sz w:val="28"/>
        </w:rPr>
        <w:t>№ 44/01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подпунктами 3), 3-1)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"Об охране, воспроизводстве и использовании животного мира",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рыбохозяйственных водоемов местного 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области Ұлытау" в установленном законодательством порядке принять необходимые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местного значения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рыбохозяйственных водоемов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Кумшык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Терисайрык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Шенбер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Каракенгир от нижьего бьефа Кенгирского водохранилища до впадения в реку Сарысу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Сарысу от села Кызылжар до зимовки Баймырза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(участки 1,2,3)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04/01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Рыбохозяйственные водоемы и (или) участок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Шалгинское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Атасуйское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Кинембай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Кумшык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Терисайрык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Улытау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озерно-товарное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Шенбер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Каракенгир от нижьего бьефа Кенгирского водохранилища до впадения в реку 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Сарысу от села Кызылжар до зимовки Баймырза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Шолак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Дуйсембай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Жездинское водохранилище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Жезды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Карсакпай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Кумола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Сары-Кенгир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плотина Пионер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садковое рыбоводное хозяйство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Кенгирское водохранилище (участки 1,2,3)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любительское (спортивное) рыболовство / промысловое рыболовство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