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8c7" w14:textId="150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зарегистрированным в области Ұлытау,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января 2024 года № 11/105. Зарегистрировано в Департаменте юстиции области Ұлытау 23 января 2024 года № 88-20. Утратило силу решением маслихата области Ұлытау от 18 сентября 2024 года № 19/169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18.09.2024 </w:t>
      </w:r>
      <w:r>
        <w:rPr>
          <w:rFonts w:ascii="Times New Roman"/>
          <w:b w:val="false"/>
          <w:i w:val="false"/>
          <w:color w:val="ff0000"/>
          <w:sz w:val="28"/>
        </w:rPr>
        <w:t>№ 19/169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зарегистрированным в области Ұлытау,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Гражданину, направляемому на получение медицинской помощи, осуществляется оплата стоимости проезда на железнодорожном транспорте (в оба конца).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