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9e0" w14:textId="6c46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 размера и порядка оказания жилищной помощи в Шуском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апреля 2024 года № 20-4. Зарегистрированы Департаментом юстиции Жамбылской области 30 апреля 2024 года № 5200-08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Шуский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Шуского районного маслихата" в установленном законодательством Республики Казахстан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Шуского районного маслихата после его официального опубликования.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20-4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 размера и порядка оказания жилищной помощи в Шуском районе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коммунальным государственным учреждением "Отдел занятости и социальных программ акимата Шуского района Жамбылской области" (далее –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 (далее - Правила).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3 (трҰх) процентов.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услугополучателям производится в соответствии c нижеследующими нормами потребления: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20-4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Шуского районного маслихата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Шуского районного маслихата Жамбылской области от 20 мая 2020 года </w:t>
      </w:r>
      <w:r>
        <w:rPr>
          <w:rFonts w:ascii="Times New Roman"/>
          <w:b w:val="false"/>
          <w:i w:val="false"/>
          <w:color w:val="000000"/>
          <w:sz w:val="28"/>
        </w:rPr>
        <w:t>№ 63-5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Шуского района" (зарегистрировано в Реестре государственной регистрации нормативных правовых актов за № 4617).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Шуского районного маслихата Жамбылской области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№ 63-5 от 20 мая 2020 года "Об утверждении Правил оказания жилищной помощи малообеспеченным семьям (гражданам) Шуского района" (зарегистрировано в Реестре государственной регистрации нормативных правовых актов за № 26472).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