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b6ae" w14:textId="284b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Сарысуском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19 марта 2024 года № 19-4. Зарегистрированы Департаментом юстиции Жамбылской области 5 апреля 2024 года № 5192-08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"Об утверждении Правил предоставления жилищной помощи" приказом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33763), Сарысуский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Сарысуском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решения Сарысуского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Сарысуского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Мусабеков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2024 года №19-4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определении размера и порядка оказания жилищной помощи в Сарысуском районе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Размер и порядок оказания жилищной помощи в Сарысуском районе (далее - Порядок) разработаны в соответствии с Законом Республики Казахстан "О жилищных отношениях" и Приказом Министра промышленности и строительства Республики Казахстан от 8 декабря 2023 года 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> "Об утверждении Правил предоставления жилищной помощи" (зарегистрировано в Реестре государственной регистрации нормативных правовых актов за № 33763).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предоставляется за счет средств местного бюджета услугополучателям,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акимата Сарысуского района" (далее – услугодатель).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промышленности и строительства Республики Казахстан "Об утверждении Правил предоставления жилищной помощи"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 № 33763) (далее – Правила).</w:t>
      </w:r>
    </w:p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установленным местными представительными органами, не более 10 процентов.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установлен в размере пяти (5) процентов.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и порядок оказания жилищной помощи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документов и сведений, истребуемых у услугополучателя для оказания государственной услуги.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1 к Правилам предоставления жилищной помощи;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алиментах на детей и других иждивенцев;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 счета на потребление коммунальных услуг;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веб-портал "электронного правительства":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электронной цифровой подписью услугополучателя;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подтверждающих доходы семьи;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 с места работы либо справка о регистрации в качестве безработного лица;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сведений об алиментах на детей и других иждивенцев;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банковского счета;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о размерах ежемесячных взносов на содержание жилого дома (жилого здания);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на потребление коммунальных услуг;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квитанцию-счет за услуги телекоммуникаций или копию договора на оказание услуг связи;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или веб-портал "электронного правительства".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 для отказа в оказании государственной услуги: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настоящих Правилах;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8 (восемь) рабочих дней.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услугополучателям производится в соответствии c нижеследующими нормами потребления: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площади жилья, обеспечиваемые компенсационными мерами на один месяц: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одиноких граждан – 30 (тридцать) квадратных метров, но не более размера фактически занимаемой площади;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из двух и более человек – 18 (восемнадцать) квадратных метров на каждого члена семьи, но не более фактически занимаемой площади.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потребления электроэнергии (в месяц):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семью от одного до двух человек – 80 киловатт на каждого члена семьи;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трех и более человек – 400 киловатт.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приказом Министра цифрового развития, инноваций и аэрокосмической промышленности Республики Казахстан от 28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295/НҚ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за № 3320).</w:t>
      </w:r>
    </w:p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47"/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Финансирование и порядок выплаты жилищной помощи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Назначение жилищной помощи осуществляется в пределах средств, предусмотренных в бюджете города на соответствующий финансовый год услугополучателям.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получателей жилищной помощи.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2024 года №19-4</w:t>
            </w:r>
          </w:p>
        </w:tc>
      </w:tr>
    </w:tbl>
    <w:bookmarkStart w:name="z7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Сарысуского районного маслихата</w:t>
      </w:r>
    </w:p>
    <w:bookmarkEnd w:id="5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 Сарысуского районного маслихата от 15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75-2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 малообеспеченным семьям (гражданам) по Сарысускому району" (зарегистрировано в Реестре государственной регистрации нормативных правовых актов за № 4634);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 Сарысуского районного маслихата от 5 ноября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84-4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Сарысуского районного маслихата от 15 июня 2020 года № 75-2 "Об утверждении Правил оказания жилищной помощи малообеспеченным семьям (гражданам) по Сарысускому району" (зарегистрировано в Реестре государственной регистрации нормативных правовых актов за № 4811);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 Сарысуского районного маслихата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88-4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Сарысуского районного маслихата от 15 июня 2020 года № 75-2 "Об утверждении Правил оказания жилищной помощи малообеспеченным семьям (гражданам) по Сарысускому району" (зарегистрировано в Реестре государственной регистрации нормативных правовых актов за № 4890);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 Сарысуского районного маслихата от 6 апреля 2022 года </w:t>
      </w:r>
      <w:r>
        <w:rPr>
          <w:rFonts w:ascii="Times New Roman"/>
          <w:b w:val="false"/>
          <w:i w:val="false"/>
          <w:color w:val="000000"/>
          <w:sz w:val="28"/>
        </w:rPr>
        <w:t>№ 20-4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Сарысуского районного маслихата от 15 июня 2020 года № 75-2 "Об утверждении Правил оказания жилищной помощи малообеспеченным семьям (гражданам) по Сарысускому району" (зарегистрировано в Реестре государственной регистрации нормативных правовых актов за № 27511);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 Сарысуского районного маслихата от 7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36-7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Сарысуского районного маслихата от 15 июня 2020 года № 75-2 "Об утверждении Правил оказания жилищной помощи малообеспеченным семьям (гражданам) по Сарысускому району" (зарегистрировано в Реестре государственной регистрации нормативных правовых актов за № 31131).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