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bddc" w14:textId="3a3b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30 июня 2020 года № 77-3 "Об установлении порядка использования специальных мест, специальных мест для организации и проведения мирных собраний, норм их предельного наполнения, а также требований к материально-техническому и организационному обеспечению в Сарысуском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26 февраля 2024 года № 18-7. Зарегистрировано Департаментом юстиции Жамбылской области от 11 марта 2024 года № 5166-08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30 июня 2020 года № 77-3 "Об установлении порядка использования специальных мест, специальных мест для организации и проведения мирных собраний, норм их предельного наполнения, а также требований к материально-техническому и организационному обеспечению в Сарысуском районе"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№4664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цифру "150" заменить цифрой "800".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Сарысуского района Жамбылской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учреждения "Департамент юстиции Жамбылской области Министерства юстиции Республики Казахстан";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Сарысуского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