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6292" w14:textId="7e96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Т.Рыскулова Жамбылской области от 11 апреля 2024 года № 120. Зарегистрированы Департаментом юстиции Жамбылской области 17 апреля 2024 года № 5196-08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 и статьей 27 Закона Республики Казахстан "О правовых актах" акимат района Т.Рыскулова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всех кандидатов на территории района Т.Рыскулова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постановления акимата района Т.Рыскулова от 22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на договорной основе помещений и определения мест для размещения агитационных печатных материалов для всех кандидатов с избирателями во время выборов" (Зарегистрировано в Реестре государственной регистрации нормативных правовых актов за № 2305).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Т.Рыскулова.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Т.Рыскулова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Есиркепов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Т.Рыскуловской районной 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2024 года № 120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района Т.Рыскулова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Кулан, улица Жибек жолы, 85, щит перед зданием Жамбылского областного филиала акционерного общества "Казпочта" районного узла связи Т.Рыскулова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Кулан, улица Жибек жолы, 318, щит перед зданием коммунального государственного казенного предприятия "Куланский агротехнический высший колледж Жамбылского областного управления образования"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Каракат, улица А.Сулейменулы, 28, щит перед зданием коммунального государственного учреждения "Средняя школа №2 с миницентром отдела образования района Т.Рыскулова" Управления образования 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Шонгер, улица Шонгер, щит с правой стороны дома 5А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Каинды, улица Жорабека, 25, щит перед зданием коммунального государственного казенного предприятия "Дом культуры имени Мэлса Узбекова района Турара Рыскулова"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Согеты, улица А.Молдагуловой, 9, щит перед зданием коммунального государственного казенного предприятия "Дом культуры имени Мэлса Узбекова района Турара Рыскулова"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Мамай, улица Ш.Уалиханова 8, щит перед мечетью "Наурызбай"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Теренозекский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Теренозек, улица Жайлыш, 1, щит перед зданием коммунального государственного казенного предприятия "Дом культуры имени Мэлса Узбекова района Турара Рыскулова"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Кокарык, улица А. Жунускадырова, 14, щит перед зданием коммунального государственного казенного предприятия "Дом культуры имени Мэлса Узбекова района Турара Рыскулова"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Шолак-Каиынды, улица Б. Момышулы, 40, щит перед коммунального государственного казенного предприятия "Дом культуры имени Мэлса Узбекова района Турара Рыскулова"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Акыртобинский сельской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Акыртобе, улица Шарипхана, 46, щит с правой стороны здания коммунального государственного учреждения "Акыртобинская средняя школа отдела образования района Т.Рыскулова" Управления образования Жамбылской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Малдыбай, улица Мектеп, 25, щит перед зданием "Малдыбайской средней школы отдела образования района Т.Рыскулова"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Орнекский сельской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Орнек, улица Е. Алпысбай, 31, щит перед зданием коммунального государственного учреждения "Алгабасская средняя школа отдела образования района Т.Рыскулова" управления образования 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Абжапар, улица С.Акурпека, 42, щит перед зданием государственного коммунального казенного предприятия "Центр детско-юношеского туризма и краеведения отдела образования района Т.Рыскулова" Управления образования акимата Жамбылской области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Салимбай, улица Т.Сабазбека, 33 щит перед зданием коммунального государственного учреждения "Средняя школа Бирлес с миницентром отдела образования района Т.Рыскулова" Управления образования 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Сумкайты, улица Тын, щит с правой стороны дома,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Жарлысу, улица С. Муканова, щит с левой стороны дома,1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Кумарыкский сельской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Кумарык, улица Жибек жолы, 63, щит перед зданием коммунального государственного казенного предприятия "Дом культуры имени Мэлса Узбекова района Турара Рыскулова"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Алгабас, улица Амангельды щит с правой стороны дома, 43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 сельской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Д. Конаев, улица Байтерек, 20, щит перед зданием сельского коммунального государственного казенного предприятия "Дом культуры имени Мэлса Узбекова района Турара Рыскулова"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Абулхаир, улица Тыныштык щит с правой стороны дома ,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Когершинский сельской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Когершин, улица Амангельды, 43, щит перед зданием товарищества с ограниченной ответственностью "Луговской конный завод"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Косапан, улица Косапан, щит с левой стороны дома,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Кокдоненский сельской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Кокдонен, улица Ш. Уалиханова, 89, щит перед зданием коммунального государственного казенного предприятия "Дом культуры имени Мэлса Узбекова района Турара Рыскулова"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Жаксылык, улица Жамбыла, 14, щит перед зданием коммунального государственного учреждения "Средняя школа имени Кызылпана Султанбекова отдела образования района Т.Рыскулова" Управления образования 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Кумарык, улица Кумарык с левой стороны дома, 4/2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сельской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Енбекши, улица К. Сатпаева, 92, щит перед зданием коммунального государственного учреждения "Аппарат акима Абайского сельского округа района Т.Рыскулова"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Каракыстакский сельской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Каменка,улица Жибек жолы, щит перед домом, 167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Казах, улица Абая, 65, щит справа от здания магазина "Аязбай"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Жалпаксаз, улица Ш. Омарова,11, щит перед магазином "Элди"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Тасшолак, улица Жамбыла, 20, щит перед зданием коммунального государственного учреждения "Тасшолакская начальная школа отдела образования района Т.Рыскулова" Управления образования акимата Жамбылской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сельской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Жанатурмыс, улица К. Сатпаева, 45, щит перед зданием коммунального государственного казенного предприятия "Ясли-сад "Кулыншак" отдела образования района Т.Рыскулова" Управления образования 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Луговской сельской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Луговой, улица С.Есимулы, 61, щит перед зданием коммунального государственного казенного предприятия "Дом культуры имени Мэлса Узбекова района Турара Рыскулова"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Луговое, улица Т.Рыскулова, 4Б, щит перед зданием коммунального государственного учреждения "Школа - лицей имени Турара Рыскулова отдела образования района Т.Рыскулова" Управления образования 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Луговое, улица Жантели батыра, 32, щит перед зданием коммунального государственного учреждения "Средняя школа имени Максима Горького отдела образования района Т. Рыскулова" Управления образования 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Р.Сабденова, улица Р.Сабденова, щит на пересечении улиц Р. Сабденова и М. Макатаева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Кызылшаруа, улица Жамбыла, щит на правой стороне дома 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Байтели, улица Конырат, 3, щит перед зданием государственного коммунального предприятия на праве хозяйственного ведения "Центральная районная больница Т.Рыскулова" Управления здравоохранения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Корагатинский сельской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Корагаты, улица Толе би, 15, щит перед зданием коммунального государственного учреждения "Аппарат акима Корагатинского сельского округа района Т. Рыскулова"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Аккайнар, улица Жамбыла, щит справа от дома, 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Мамыртобе, улица Т.Рыскулова щит слева от дома,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Тойкудук, улица Тойкудук щит слева от дома,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Корагаты, улица Темиржолшы щит слева от дома, 12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