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38b2e" w14:textId="7838b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районе Т.Рыскулова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26 марта 2024 года № 18-5. Зарегистрировано Департаментом юстиции Жамбылской области от 29 марта 2024 года № 5183-08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статьей 27 Закона Республики Казахстан "О правовых актах" и Приказом Министра промышленности и строительства Республики Казахстан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(зарегистрировано в Реестре государственной регистрации нормативных правовых актов за № 33763) маслихат района Т.Рыскулова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 определении размера и порядка оказания жилищной помощи в районе Т.Рыскулова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 решение маслихата района Т.Рыскулова Жамбылской области от 7 сентября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59-5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жилищной помощи малообеспеченным семьям (гражданам) района Т.Рыскулова" (зарегистрировано в Реестре государственной регистрации нормативных правовых актовза № 4749).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2024 года № 18-5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определении размера и порядка оказания жилищной помощи в районе Т.Рыскулова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 определении размера и порядка оказания жилищной помощи в районе Т.Рыскулова (далее - Порядок)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и Приказом Министра промышленности и строительства Республики Казахстан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(зарегистрировано в Реестре государственной регистрации нормативных правовых актов за № 33763).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предоставляется за счет средств местного бюджета услугополучателям,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акимата района Т.Рыскулова" (далее – услугодатель).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уполномоченным органом за квартал, предшествовавший кварталу обращения за назначением жилищной помощи, в порядке, определяемом приказом Министра промышленности и строительства Республики Казахстан "Об утверждении Правил предоставления жилищной помощи"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33763) (далее – Правила).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установленным местными представительными органами, не более 10 процентов.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услугополучателя установлен в размере пяти (5) процентов.</w:t>
      </w:r>
    </w:p>
    <w:bookmarkEnd w:id="15"/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и порядок оказания жилищной помощи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документов и сведений, истребуемых у услугополучателя для оказания государственной услуги.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1 к Правилам предоставления жилищной помощи;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 (за исключением сведений получаемых из соответствующих государственных информационных систем);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 места работы либо справка о регистрации в качестве безработного лица (за исключением сведений получаемых из соответствующих государственных информационных систем);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алиментах на детей и других иждивенцев;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счета о размерах ежемесячных взносов на содержание жилого дома (жилого здания); 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веб-портал "электронного правительства":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электронной цифровой подписью услугополучателя;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документов, подтверждающих доходы семьи;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справки с места работы либо справка о регистрации в качестве безработного лица;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сведений об алиментах на детей и других иждивенцев;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банковского счета;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о размерах ежемесячных взносов на содержание жилого дома (жилого здания);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на потребление коммунальных услуг;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квитанцию-счет за услуги телекоммуникаций или копию договора на оказание услуг связи;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или веб-портал "электронного правительства".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 для отказа в оказании государственной услуги: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настоящих Правилах;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8 (восемь) рабочих дней.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услугополучателям производится в соответствии c нижеследующими нормами потребления: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площади жилья, обеспечиваемые компенсационными мерами на один месяц: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одиноких граждан – 30 (тридцать) квадратных метров, но не более размера фактически занимаемой площади;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из двух и более человек – 18 (восемнадцать) квадратных метров на каждого члена семьи, но не более фактически занимаемой площади.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приказом Министра цифрового развития, инноваций и аэрокосмической промышленности Республики Казахстан от 28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295/НҚ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(зарегистрировано в Реестре государственной регистрации нормативных правовых актов за № 3320).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51"/>
    <w:bookmarkStart w:name="z6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Финансирование и порядок выплаты жилищной помощи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Назначение жилищной помощи осуществляется в пределах средств, предусмотренных в бюджете района на соответствующий финансовый год услугополучателям.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получателей жилищной помощи.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