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7025" w14:textId="3057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Мойынкумском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15 августа 2024 года № 25-4. Зарегистрировано Департаментом юстиции Жамбылской области от 26 августа 2024 года № 5228-08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Мойынкумский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Мойынкумском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Мойынкумского районного маслихата" в установленном законодательством Республики Казахстан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Мойынкумского районного маслихата после его официального опубликования.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Мойынкумского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25-4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Мойынкумском районе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коммунальных услуг и услуг связи в части увелечения абонентской платы за телефон, подключенный к сети телекоммуникаций;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вышеуказанных направлений.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коммунальным государственным учреждением "Отдел занятости и социальных программ акимата Мойынкумского района Жамбылской области" (далее – услугодатель).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33763) (далее – Правила).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5 (пяти) процентов.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нормы на потребление твердого топлива с местным отоплением устанавливается в размере не более 5 (пяти) тонн на отопительный сезон, на семью (гражданина). Среднюю цену стоимости угля принимать сложившуюся за истекший квартал, согласно данным органов государственной статистики по Жамбылской области.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норму расхода электрической энергии 80 (восемьдесят) киловатт на одного человека в месяц.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защищаевмым гражданам" (зарегистрирован в Реестре государственной регистрации нормативных правовых актов за № 33200).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законодательтсве,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осуществляется в пределах средств, предусмотренных в бюджете района на соответствующий финансовый год.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или поставщиков услуг.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