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e059" w14:textId="69ee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Мойынкумского района Жамбылской области от 24 июня 2020 года № 60-3 "Об определении специализированных мест, порядок использования специальных мест, нормы их предельного наполнения, а также требования к материально-техническому и организационному обеспечению для организации и проведения мирных собраний в Мойынкумском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26 февраля 2024 года № 16-5. Зарегистрировано Департаментом юстиции Жамбылской области от 1 марта 2024 года № 5160-08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Мойынкумского района Жамбылской области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Мойынкумского района Жамбылской области "Об определении специализированных мест, порядок использования специальных мест, нормы их предельного наполнения, а также требования к материально-техническому и организационному обеспечению для организации и проведения мирных собраний в Мойынкумском районе" от 24 июня 2020 года №60-3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№4640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приложение №1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русском тексте настоящего решения заменить приложением №2.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 w:val="false"/>
          <w:i w:val="false"/>
          <w:color w:val="000000"/>
          <w:sz w:val="28"/>
        </w:rPr>
        <w:t>) в приложении №2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цифру "150" заменить цифрой "800".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Мойынкумского районного маслихата" в установленном законодательством Республики Казакстан порядке обеспечить: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Жамбылской области Министерства юстиции Республики Казахстан";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Мойынкумского районного маслихата после его официального опубликования.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