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b257" w14:textId="cb4b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разведки золота Хван Артур Александровичу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22 июля 2024 года № 172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Мойынкумского района ПОСТАНОВЛЯЕТ: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Хван Артур Александровичу на срок до 19 ноября 2026 года без изъятия у землепользователей для разведки золота на земельном участке общей площадью 3,98 гектаров из земель запаса Талдыозек Мойынкумского района Жамбылской области.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Хван Артур Александровичу обеспечить возмещение в полном объеме ущерба от разведки золота и после завершения золоторазведочных работ провести работы по восстановлению поврежденных земель.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постановления оставляю за собой.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