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16d" w14:textId="a40c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установлений границ (черты) населенных пунктов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Меркенского района Жамбылской области от 8 ноября 2024 года № 384 и решение Меркенского районного маслихата Жамбылской области от 8 ноября 2024 года № 33-3. Зарегистрировано Департаментом юстиции Жамбылской области 20 ноября 2024 года № 5242-08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5 статьи 108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 Республики Казахстан "Об административно-территориальном устройстве Республики Казахстан", акимат Меркенского района ПОСТАНОВИЛ и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Меркенского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границы (черты) села Мерке Меркенского сельского округа общей площадью 1656,5545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границы (черты) села Кенес Кенесского сельского округа общей площадью 3573,1577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границы (черты) села Актоган Актоганского сельского округа общей площадью 1696,11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района.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утверждено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384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33-3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Мерке Меркенского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Мерке Меркенского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520,9912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389,9301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115,0919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137,8668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384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33-3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Кенес Кенесского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Кенес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3573,1577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329,285283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2836,1167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384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33-3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Актоган Актоганского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Актоган Актоганского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