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d34" w14:textId="5749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Кордайского районного маслихата от 20 октября 2023 года № 10-3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июля 2024 года № 27-3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5108)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Кордайскому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оказание социальной помощи на санаторно-курортное лечение: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в случае отсутствия индивидуальной программы абилитации и реабилитации на возмещение санаторно - курортного лечения на территорий Республики Казахстан, без учета доходов, единовременно один раз в год в размере 45 (сорока пяти) месячных расчетных показателей;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с учетом среднедушевого дохода, не превышающего порога трехкратного размера прожиточного минимума единовременно один раз в год в размере 45 (сорока пяти)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социальных выплат по уходу или индивидуальным помощникам лица с инвалидностью 1 группы выбравшим путевку на санаторно-курортное лечение через Портал социальных услуг на основании программы абилитации и реабилитации, с учетом среднедушевого дохода, не превышающего порога трехкратного размера прожиточного минимума, единовременно один раз в год в размере 70 (семидесяти)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проезда, лицам прошедшим санаторно-курортное лечение, осуществляется за счет личных средств. Срок для обращения за единовременной социальной помощью составляет не позднее трех месяцев, со дня наступления ситуации.";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уполномоченную организацию" заменить словами "в Государственную корпорацию".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Кордайского районного маслихата" в установленном законодательством Республики Казахстан порядке обеспечить: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