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1fb" w14:textId="e4d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января 2024 года № 18-2. Зарегистрировано Департаментом юстиции Жамбылской области от 29 января 2024 года № 5146. Утратило силу решением Кордайского районного маслихата Жамбылской области от 28 ноября 2025 года № 52-7.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28.11.2025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52-7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1.01.2026 )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Кордайскому району с 4 (четырех) процентов до 2 (двух) процентов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