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8d7e" w14:textId="20c8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Жуалынского района Жамбылской области от 16 августа 2024 года № 1. Зарегистрировано Департаментом юстиции Жамбылской области от 16 августа 2024 года № 5226-08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района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Жуалынского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Жуалынского района от 10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за № 4021).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Жуалынского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Мұртаза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Жуалынская районная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избирательная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Жуалынском районе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№180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сельский округ Кошакарата, село Кызтоган, улица Жексена Бижанова №1, здание коммунального государственного учреждения "Начальная школа №35 имени Сабита Муканова отдела образования Жуалынского района управления образования акимата Жамбылской области".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Кызтоган.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№181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сельский округ Кошкарата, село Кошкарата, улица Б. Усенова №54, здание коммунального государственного учреждения "Средняя школа №9 имени Абая отдела образования Жуалынского района управления образования акимата Жамбылской области".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Кошкарата.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№182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сельский округ Кошакарата, село Актасты, улица Актасты №55, здание коммунального государственного учреждения "Начальная школа №31 Актасты отдела образования Жуалынского района управления образования акимата Жамбылской области".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Актасты.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183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сельский округ Боралдай, село Рысбек батыра, улица Рысбек батыра №8, здание коммунального государственного учреждения "Средняя школа №20 имени Жамбыла отдела образования Жуалынского района управления образования акимата Жамбылской области".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Рысбек батыра.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№184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сельский округ Боралдай, село Колтоган, улица Динмухаммеда Кунаева №44, здание коммунального государственного учреждения "Средняя школа №8 имени Сугурбая Байтикова отдела образования Жуалынского района управления образования Жамбылской области".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Колтоган.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№185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сельский округ Боралдай, село Ертай, улица Ергельды Оразалиева №44, здание коммунального государственного учреждения "Средняя школа №18 имени Малика Габдуллина отдела образования Жуалынского района управления образования акимата Жамбылской области".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Ертай.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№186 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сельский округ Куренбел, село Каратас, улица Абдеша Байшаханова №14, здание коммунального государственного учреждения "Основная школа №34 Каратас отдела образования Жуалынского района управления образования акимата Жамбылской области".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Каратас.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№187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сельский округ Куренбель, село Куренбель, улица Карабастау №46, здание коммунального государственного учреждения "Средняя школа №10 Куренбель отдела образования Жуалынского района управления образования акимата Жамбылской области".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Куренбель.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№188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сельский округ Жетытобе, село Коныртобе, улица Малдыбая Куттыкбаева №25, здание коммунального государственного учреждения "Средняя школа №21 имени Дмитрия Пахомова отдела образования Жуалынского района управления образования акимата Жамбылской области".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Коныртобе.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№189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сельский округ Жетытобе, село Карикорган, улица Мадибека Усупбека №21, здание коммунального государственного учреждения "Средняя школа №7 имени Турсына Акимова отдела образования Жуалынского района управления образования Жамбылской области".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селы Карикорган, Тасбастау.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№190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сельский округ Карасаз, село Карасаз, улица Ибрая Алтынсарина №35, здание коммунального государственного учреждения "Средняя школа №6 имени Александра Пушкина отдела образования Жуалынского района управления образования акимата Жамбылской области".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селы Карасаз, Журымбай.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№191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сельский округ Карасаз, село Коктас, улица Достык №22, здание "Медицинский пункт Коктас".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селы Коктас, Карасу. 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№192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сельский округ Карасаз, село Акбастау, улица Береке №54, здание коммунального государственного учреждения "Средняя школа №14 имени Беимбета Майлина отдела образования Жуалынского района управления образования акимата Жамбылской области".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Акбастау.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№193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сельский округ Шакпаката, село Таттыбай Дуйсебайулы, улица Сабыралы Нарбайулы №1, здание коммунального государственного учреждения "Средняя школа №28 имени Амангельды отдела образования Жуалынского района управления образования акимата Жамбылской области".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Границами избирательного участка: село Таттибая Дуйсебайулы.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№194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сельский округ Шакпапата, село Шакпапата, улица Сейтбека Сугиртеги №35, здание коммунального государственного учреждения "Средняя школа №4 имени Курманбека Сагындыкова отдела образования Жуалынского района управления образования Жамбылской области".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селы Шакпаката, Амансай, станция Шакпак.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№195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сельский округ Шакпаката, село Ынтымак, улица Елемеса Аблаева №46, здание коммунального государственного учреждения "Основная школа №37 Ынтымак отдела образования Жуалынского района управления образования акимата Жамбылской области".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Ынтымак.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№196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сельский округ Мынбулак, село Талапты, улица Бауыржана Момышулы №34, коммунальное государственное "Средняя школа №22 имени Бауыржана Момышулы отдела образования Жуалынского района управления образования акимата Жамбылской области"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Талапты.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№197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сельский округ Мынбулак, село Колбастау, улица Динмухаммеда Кунаева №52, здание коммунального государственного учреждения "Средняя школа №13 имени Ахмета Байтурсынова отдела образования Жуалынского района управления образования акимата Жамбылской области".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Колбасау.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№198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сельский округ Аксай, село Кайрат, улица Абая №2, здание коммунального государственного учреждения "Средняя школа №2 Мынбулак отдела образования Жуалынского района управления образования акимата Жамбылской области".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Кайрат.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№199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сельский округ Аксай, село Дихан, улица Абая №46, здание коммунального государственного учреждения "Средняя школа №27 Дикан отдела образования Жуалынского района управления образования акимата Жамбылской области".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Дихан.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№200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Бауыржан Момышулы, улица Аблайхана №1, здание коммунального государственного учреждения "Школа-гимназия имени №15 Шерхана Муртазы отдела образования Жуалынского района управления образования акимата Жамбылской области".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избирательных участков: улицы Шыгыс, Ынтымак, Байдибек батыра, Ш.Калдаякова, Койкелды батыра, Боранды, Тәуелсіздік, 8 наурыз, Аксай, К.Рыскулбеков, Желтоксан, А.Иманов, Абылайхан, А.Турысбеков, Женис, Е.Сауранбекулы, Жамбыла и переулок Актерек.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№201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Бауыржан Момышулы, улица Бауыржана Момышулы №1, здание коммунального государственного учреждения "Школа-гимназия №19 имени Динмухамеда Кунаева отдела образования Жуалынского района управления образования Жамбылской области".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избирательных участков: улицы Рысбек батыр, Акментей батыр, Байтерек, Д.Конаев, З.Толымбаев, В.Латикант, Алатау, Т.Тастандиев, С.Сейфуллин, Аулие бастау, Парасат, Мунайши, Н.Турысов, Айтеке би, К.Ералиев, З.Елшибаев, Б.Момышулы и переулок Мынбулак.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№202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Бауыржан Момышулы, улица Султана Бейбарыса №1, здание государственного коммунального предприятия на праве хозяйственного ведения "Жуалынская районная центральная больница отдела здравоохранения акимата Жамбылской области".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Султана Бейбарыса № 1.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№203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Бауыржан Момышулы, улица Шокана Валиханова №2, здание коммунального государственного учреждения "Средняя школа №29 имени Магжана Жумабаева отдела образования Жуалынского района управления образования акимата Жамбылской области".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избирательных участков: улицы Жибек Жолы, Б.Койбаков, Жуалы, Л.Сейтбеков, Акжол, Кожык батыр, Ш.Уалиханов, Аль-Фараби, Жанкожа батыра, Г.Муратбаев, Е.Баймуханбетов, Көктем, Ы.Алтынсарин, Наурыз, М.Маметова, Ш.Улеков, Оркениет, Кенбулак, Б.Усенов, С.Кушанов, Бейбитшилик, Игилик, А.Оразбаева, Бирлик, Егеменді, Б.Сафинов, Абая и переулок Абая. 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№204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сельский округ Кокбастау, село Коктобе, улица Аспандияра Иманалыулы №101, здание коммунального государственного учреждения "Средняя школа №30 Коктобе отдела образования Жуалынского района управления образования акимата Жамбылской области".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селы Коктобе, Косболтек.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№205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сельский округ Кокбастау, село Терис, улица Ыбрая Алтынсарина №5, здание коммунального государственного учреждения "Средняя школа имени №16 Сакена Сейфуллина отдела образования Жуалынского района управления образования акимата Жамбылской области".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селы Терис, Бакалы.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№206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сельский округ Жетитобе, село Шымбулак, улица Мырзатая №20А, здание коммунального государственного учреждения "Средняя школа имени №24 Турара Рыскулова отдела образования Жуалынского района управления образования акимата Жамбылской области".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селы Шымбулак, Майбулак, Космурат.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№207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сельский округ Нурлыкент, село Нурлыкент, улица Нурлыбека Замбаева №49А, здание коммунального государственного учреждения "Средняя школа №5 имени Михаила Ломоносова отдела образования Жуалынского района управления образования акимата Жамбылской области".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Нурлыкент.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№208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сельский округ Нурлыкент, село Туктибая, улица Еламана Ауелбекова №6, здание коммунального государственного учреждения "Средняя школа №12 имени Мухтара Ауезова отдела образования Жуалынского района управления образования акимата Жамбылской области".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Туктибай, разъезд Казбастау.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№209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сельский округ Кызыларык, село Алатау, улица Шет №2А, здание коммунального государственного учреждения "Средняя школа №23 Алатау отдела образования Жуалынского района управления образования акимата Жамбылской области".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Алатау, пограничная застава имени "Бауыржан Момышұлы".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№210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сельский округ Кызыларык, село Кызыларык, улица Орынбасара Елекбаева №8, здание коммунального государственного учреждения "Средняя школа №17 имени Ыбырая Алтынсарина отдела образования Жуалынского района управления образования Жамбылской области".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Кызыларык.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№211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сельский округ Актобе, село Байтерек, улица Енбекши №1, здание коммунального государственного учреждения "Средняя школа №11 имени Тайыра Тастандиева отдела образования Жуалынского района управления образования акимата Жамбылской области".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Байтерек, пограничная застава "Ақсуат".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№212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сельский округ Актобе, село Жанаталап, улица Осерхана №1Б, здание коммунального государственного учреждения "Средняя школа №26 Жанаталап отдела образования Жуалынского района управления образования акимата Жамбылской области".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селы Жанаталап, Актоган, станция "Күркіреусу".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№213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сельский округ Кызыларык, село Актобе, улица Кайнарбулак №2, здание коммунального государственного учреждения "Опорная школа (ресурсный центр) №25 Актобе отдела образования Жуалынского района управления образования акимата Жамбылской области".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Актобе.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№214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сельский округ Кызыларык, село Терс-Ащыбулак, улица Айнабулак №1, здание коммунального государственного учреждения "Начальная школа №33 Терс-Ащыбулак отдела образования Жуалынского района управления образования Жамбылской области".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Терис-Ащыбулак, станция "Сұрым".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№215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сельский округ Биликоль, село Карабастау, улица Сайлаухана Слямханова №6, здание коммунального государственного учреждения "Средняя школа №3 имени Карымбая Кошмамбетова отдела образования Жуалынского района управления образования акимата Жамбылской области".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селы Карабастау, Дарбаза, Жылыбулак.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№216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сельский округ Биликоль, село Абдыкадыр, улица Богембая №6, здание коммунального государственного учреждения "Средняя школа №36 имени Шокана Уалиханова отдела образования Жуалынского района управление образования акимата Жамбылской области".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Абдыкадыр, участок "Билікөл".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№217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войнская часть №91678.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войнская часть №91678.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№473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Бауыржан Момышулы, улица Улан №7, здание коммунального государственного учреждения "Опорной школа-лицей №15 имени Алихана Бокейхана отдела образования Жуалынского района управления образования акимата Жамбылской области".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избирательных участков: улицы К.Турикбаева, Шетбулак, Батырбека Датки, Т.Рыскулова, Жастара, Султана Бейбарыса (дома №2 – №77), Улана, Атамекена, К.Иманбекулы, К.Кошмамбетова, Д.Пахомова, Толе би, Достык, Достык-2, С.Муканова, М.Ауэзова, Казыбек би. Пахомова и переулок 2-Пахомова. </w:t>
      </w:r>
    </w:p>
    <w:bookmarkEnd w:id="1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