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889f" w14:textId="f318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 июля 2024 года № 173. Зарегистрировано Департаментом юстиции Жамбылской области 3 июля 2024 года № 5216-08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Жуалынского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Жуалынского района Жамбылской области от 07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 во время выборов" (зарегистрировано в Реестре государственной регистрации нормативных правовых актов за № 4548).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Жуалынского района.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Жуалынского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Жуалынской районной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2024 года № 173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Жуалынского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Б.Момышулы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 батыра №62, щит расположенный напротив здания коммунального государственного учреждения "Аппарат акима села Бауыржана Момышулы Жуалынского района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№21, щит расположенный перед зданием Жуалынского районного отделения филиала некомерческого акционерного общества "Государственная корпорация" Правительство для граждан" по Жамбылской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Султана Бейбарыса №1, щит расположенный перед зданием государственного коммунального предприятия на праве хозяйственного ведения "Жуалынская центральная районная больница Управления здравоохранения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Кайрат, улица Абая №1, щит расположенный напротив Государственного коммунального казенного предприятия "Ясли-сад "Молдирбулак" отдела образования Жуалынского района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Дихан, улица Байдильды Ибыраевича №17, щит расположенный перед зданием медицинского пункта Дихан государственного коммунального предприятия на праве хозяйственного ведения "Жуалынская центральная районная больница управления здравоохранения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Байтерек улица Акбастау №1А, щит расположенный перед зданием коммунального государственного учреждения "Аппарат акима Актюбинского сельского округа Жуалынского района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улица Усерхана №1б, щит расположенный перед зданием коммунального государственного учреждения "Жанаталапская средная школа №26 отдела образования Жуалынского района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Карабастау, улица Жамбыла без номера, щит расположенный перед домом культуры села Карабастау Государственного коммунального казенного предприятия "Жуалынский районный центр народного творчества и культурного досуга Жамбылской области".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Абдыкадыр улица Богенбая №6, щит расположенный перед зданием коммунальньного государственного учреждения "Основная школа №36 имени Шохана Уалиханова отдела образования Жуалынского района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Кольтоган, улица Динмухамеда Кунаева №38, щит расположенный перед зданием коммунального государственного учреждения "Аппарат акима Боралдайского сельского округа Жуалынского района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Рысбек батыр, улица Рысбек батыра №8, щит расположенный перед зданием коммунального государственного учреждения "Средняя школа №10 имени Жамбыла отдела образования Жуалынского района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Ертай, улица Жамалбека Кунашева №11, щит расположенный перед зданием государственного коммунального казенного предприятие "Центр народного творчества и культурно-досуговой деятельности Жуалынского района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Жетитобинский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Карыкорган, улица Меймана Кожаназарова №42, щит расположенный перед коммунальным государственным учреждением "Аппарат акима Жетитобинского сельского округа Жуалынского района Жамбылской области".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Коныртобе, улица Малдыбая №25, щит расположенный перед зданием государственного коммунального казенного предприятия "Жуалынский районный центр народного творчества и культурного досуга Жамбылской области".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Тасбастау, улица Баглана Усипбаева, дом №82 щит расположенный перед коммунальным государственным учреждением "Тасбастауская начальная школа №45 отдела образования Жуалынского района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Шынбулак, улица Мырзатая №20а, щит расположенный перед коммунальным государственным учреждением "Средняя школа имени Турар Рыскулова № 24 отдела образования Жуалынского района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 улица Аспандияра Иманалыулы №51, щит расположенный перед зданием клуба села Коктобе государственного коммунального казенного предприятия "Жуалынский районный центр народного творчества и культурного досуга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Терс, улица Талипа №4А, щит расположенный перед зданием коммунального государственного учреждения "Аппарат акима Кокбастауского сельского округа Жуалынского района Жамбылской области".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Косбольтек, улица Абильдабека Койбакова №35, щит расположенный перед зданием клуба села Косбольтек государственного коммунального казенного предприятие "Жуалынский районный центр народного творчества и культурного досуга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Бакалы, улица Кызыл Дихан №28, щит расположенный перед зданием клуба села Бакалы Государственного коммунального казенного предприятие "Жуалынский районный центр народного творчества и культурного досуга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Куренбел, улица Карабастау №45, щит расположенный перед зданием Коммунального государственное учреждение "Куренбельская средняя школа №10 отдела образования Жуалынского района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Каратас, улица Абдеша Байшаханова №15, щит расположенный перед зданием коммунального государственного учреждения "Каратасская основная школа №34 отдела образования Жуалынского района управления образования акимата Жамбылского района".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Карасазский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Карасаз, улица Гагарина №2, щит расположенный перед зданием Коммунального государственного учреждения "Аппарат акима Карасазского сельского округа Жуалынского района Жамбылской области".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Акбастау, улица Береке №1А, щит расположенный перед зданием медицинского пункта Акбастау государственного коммунального предприятия на праве хозяйственного ведения "Жуалынская центральная районная больница Управления здравоохранения акимата Жамбылской области".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Журимбай, улица Женис № 43а, щит расположенный перед зданием медицинского пункта Журимбай Государственного коммунального предприятия на праве хозяйственного ведения "Жуалынская центральная районная больница Управления здравоохранения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Кошкарата, улица Бауыржана Усенова №34, щит расположенный перед зданием Коммунального государственного учреждения "Аппарат акима Кошкаратинского сельского округа Жуалынского района Жамбылской области".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Актасты, улица Актасты №60, щит расположенный перед зданием Коммунального государственного учреждения "Актастинская начальная школа №31 отдела образования Жуалынского района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Кызыларык, улица Таира Тастандиева № 22а, щит расположенный перед зданием Коммунального государственного учреждения "Аппарат акима Кызыларыкского сельского округа Жуалынского района Жамбылской области".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Актобе, улица Руханият №27, щит расположенный перед зданием клуба села Актобе Государственного коммунального казенного предприятия "Жуалынский районный центр народного творчества и культурного досуга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Алатау, улица Орталык №19а, щит расположенный перед зданием Алатауским медицинским пунктом Государственного коммунального предприятия на праве хозяйственного ведения "Жуалынская центральная районная больница Управления здравоохранения акимата Жамбылской области".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Сурым, улица Сламбая Мирсеитулы №17а, щит расположенный перед зданием медицинского пункта Сурым Государственного коммунального предприятия на праве хозяйственного ведения "Центральная районная больница Жуалынского района Управления здравоохранения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Кольбастау, улица Абая №2, щит расположенный перед зданием Коммунального государственного учреждения "Аппарат акима Мынбулакского сельского округа Жуалынского района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Талапты, улица Бауыржана Момышулы №34, щит, расположенный перед зданием Коммунального государственного учреждения "Средняя школа № 22 имени Бауыржана Момышулы отдела образования Жуалынского района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Нурлыкент, улица Нурлыбека Замбаева №49, щит.расположенный.возле.здания Коммунального государственного учреждения "Средняя школа №5 имени Михайла Ломоносова отдела образования Жуалынского района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Туктибай, улица Еламана Ауельбекова №6, щит расположенный перед зданием Коммунального государственного учреждения "Средняя школа №12 имени Мухтара Ауэзова отдела образования Жуалынского района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Шакпакский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Шакпаката, улица Дмитрия Пахомова №79, щит расположенный напротив здания Коммунального государственного учреждения "Аппарат акима Шакпакского сельского округа Жуалынского района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Т.Дуйсебайулы, улица Сабыралы Нарбайулы №2, щит расположенный перед зданием медицинского пункта Таттибай Дүйсебайулы Государственного коммунального предприятия на праве хозяйственного ведения "Жуалынская центральная районная больница Управления здравоохранения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Ынтымак, улица Елемеса Аблаева №46, щит расположенный перед зданием Коммунального государственного учреждения "Ынтымакская основная школа №37 отдела образования Жуалынского района управления образования акимата Жамбылской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