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8d18" w14:textId="768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марта 2024 года № 18-7. Зарегистрированы Департаментом юстиции Жамбылской области 27 марта 2024 года № 5179-08.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33763), Жуалынский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Жуалынском районе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Жуалынского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18-7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– в редакции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порядок оказания жилищной помощи в Жуалынском районе (далее - Порядок) разработаны в соответствии с Законом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Жуалынского района" (далее – услугодатель).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33763) (далее – Правила).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не более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казахском языке, текст на русском языке не меняется, решением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c нижеследующими нормами 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на казахском языке, текст на русском языке не меняется, решением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определяется местными представительными органами городов республиканского значения, столицы, районов, городов областного значения в соответствии с пунктом 5 статьи 97 Закона Республики Казахстан "О жилищных отношениях.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на русском языке, текст на казахском языке не меняется, решением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