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60fb" w14:textId="7356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Жуалынского районного маслихата от 3 ноября 2020 года №73-3 "Об утверждении Правил оказания жилищной помощи малообеспеченным семьям (гражданам) Жуалынского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12 февраля 2024 года № 16-2. Зарегистрировано Департаментом юстиции Жамбылской области от 15 февраля 2024 года № 5150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Жуалынский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Жуалынского районного маслихата от 3 ноября 2020 года №73-3 "Об утверждении Правил оказания жилищной помощи малообеспеченным семьям (гражданам) Жуалынского района" (зарегистрировано в Реестре государственной регистрации нормативных провавых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№4799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