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3089" w14:textId="0c53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Жамбылского района от 14 декабря 2018 года № 01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Жамбылской области от 14 августа 2024 года № 3. Зарегистрировано Департаментом юстиции Жамбылской области от 15 августа 2024 года № 5225-08. Утратило силу решением акима Жамбылского района Жамбылской области от 22.04.2025 № 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Жамбылского района Жамбылской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Жамбылского района от 14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4031)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избирательные участки № 167, 168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167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Жамбылский район, село Аса, улица Абая, 102, здание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Абая,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Толе би,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Бауыржана Момышулы,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Жетитобе,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Шамши Калдаякова,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Акжар,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Самал,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Коктем,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Айдарлы,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Турара Рыскулова,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Керимбека Шманова,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Бирлик,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Аменгельды Иманова,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Береке,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Лашына,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Достык,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Жибек жолы.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Жамбылский район, село Аса, улица Толе би, 106 Б, здание коммунального государственного учреждения "Детско-юношеская спортивная школа № 12 Жамбылского района управления физической культуры и спорта акимата Жамбылской области".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Толе би,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Бауыржана Момышулы,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Жетитобе,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Тугелбай,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Кемелбека Жунусова,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Сакена Сейфуллина,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Алаш,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Шокана Уалиханова,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Динмухамеда Кунаева,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Мухтара Ауезова,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Койгельды,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Темир жол,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Гани Муратбаева,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Желтоксан,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Тауелсиздик,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Кокой,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Кайнар,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Пионерлагерь,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Ыбырая Алтынсарина,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Сейдахмета Айдарова,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Акына Жаксылыкова,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Копбосын Оспанкулова,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Гагарина.".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Жамбылского района.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Кыдыралыулы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районная территориальная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