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a188" w14:textId="a19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Байзакском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29 марта 2024 года № 22-5. Зарегистрированы Департаментом юстиции Жамбылской области 5 апреля 2024 года № 5193-08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правовых актах"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33763), Байзакский районый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Байзакском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некоторых решении Байзакского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22-5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в Байзакском районе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порядок оказания жилищной помощи в Байзакском районе (далее - 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 33763).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Байзакского района" (далее - услугодатель).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 (далее-услугополучатель) проживающим и зарегистрированным в Байзакском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устанавлен в размере 10 (десяти) процентов.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Совокупный доход услугополучателя претендующей на получение жилищной помощи, исчисляется услугодателем за квартал, предшествовавший кварталу обращения за назначением жилищной помощи, в порядке определяемом Правилам.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истребуемых у услугополучателя для оказания государственной услуги.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услогополучатель представляет только подтверждающие документы о доходах семьи и счета на коммунальные расходов за истекщий квартал перед обращением.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пакета документов от Государственной корпорации, либо веб-портал "электронного правительство" составляет 8 (восемь) рабочих дней.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 с получением государственной услуги.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с нижеследующими нормами потребления: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более человек– 18 (воеснадцать) квадратных метров на каждого члена семьи, но не более фактически занимаемой площади.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повышения тарифов абонентской платы за оказание услуг телекоммуникации осущестляется в соответствии с приказом Министра цифрового развития, инноваций и аэрокосмической промышленности Республики Казахстан "Об определении размеров и утверждении Правил компенсации повышения тарифов абонентской платы за оказание услуг телекоммуникации социально защищаемым гражданам".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Услугополучатели в течение десяти дней информируют услугодателем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услугополучателем об обстоятельствах, влияющих на размер жилищной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услугополучателем ложных сведений и (или) недостоверных документов, повлекших за собой незаконное назначение и (или) выплату жилищной помощи, выплата жилищной помощи лицу (семье) прекращается.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судебном порядке.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22-5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Байзакского районного маслихата</w:t>
      </w:r>
    </w:p>
    <w:bookmarkEnd w:id="5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Байзакского районного маслихата Жамбылской области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Байзакского района" (зарегистрировано в Реестре государственной регистрации нормативно правовых актов за номером 4643)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Байзакский районнный маслихата Жамбылской области от 25.08.2020 года </w:t>
      </w:r>
      <w:r>
        <w:rPr>
          <w:rFonts w:ascii="Times New Roman"/>
          <w:b w:val="false"/>
          <w:i w:val="false"/>
          <w:color w:val="000000"/>
          <w:sz w:val="28"/>
        </w:rPr>
        <w:t>№ 71-5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Байзакского районного маслихата от 24 июня № 67-14 "Об утверждении Правил оказания жилищной помощи малообеспеченным семьям (гражданам) Байзаксгого района" (зарегистрировано в Реестре государственной регистрации нормативно правовых актов за номером 4726).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