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7308" w14:textId="2627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15 марта 2024 года № 14-8. Зарегистрированы Департаментом юстиции Жамбылской области 19 марта 2024 года № 5174-08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за №33763), Таразский городской маслихат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Таразского городского маслихата Жамбылской области от 15 июня 2020 года №58-3 "Об определении размера и порядка оказания жилищной помощи малообеспеченным семьям (гражданам) по городу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№4636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марта 2024 года № 14-8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размера и порядка оказания жилищной помощи в городе Тараз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Размер и порядок оказания жилищной помощи в городе Тараз (далее - Порядок) разработаны в соответствии с Законом Республики Казахстан "О жилищных отношениях" и Приказом Министра промышленности и строительства Республики Казахстан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(зарегистрировано в Реестре государственной регистрации нормативных правовых актов за №33763).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Жилищная помощь предоставляется за счет средств местного бюджета услугополучателям,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акимата города Тараз" (далее – услугодатель).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промышленности и строительства Республики Казахстан "Об утверждении Правил предоставления жилищной помощи" от 8 декабря 2023 года №117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№33763</w:t>
      </w:r>
      <w:r>
        <w:rPr>
          <w:rFonts w:ascii="Times New Roman"/>
          <w:b w:val="false"/>
          <w:i w:val="false"/>
          <w:color w:val="000000"/>
          <w:sz w:val="28"/>
        </w:rPr>
        <w:t>) (далее – Правила).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местными представительными органами, не более 10 процентов.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пяти (5) процентов.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документов и сведений, истребуемых у услугополучателя для оказания государственной услуги.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 предоставления жилищной помощи;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 счета на потребление коммунальных услуг;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услугополучателя;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 для отказа в оказании государственной услуги: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производится в соответствии c нижеследующими нормами потребления: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площади жилья, обеспечиваемые компенсационными мерами на один месяц: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одиноких граждан – 30 (тридцать) квадратных метров, но не более размера фактически занимаемой площади;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семьи из двух и более человек – 18 (восемнадцать) квадратных метров на каждого члена семьи, но не более фактически занимаемой площади.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№3320).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Финансирование и порядок выплаты жилищной помощи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города на соответствующий финансовый год услугополучателям.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