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53d" w14:textId="18d1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от 8 октября 2018 года №36-6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февраля 2024 года № 13-4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Таразский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8 октября 2018 года №36-6 "О ставках земельного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№3974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