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8ac6" w14:textId="9218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Тараза №59-6 от 24 июня 2020 года "Об определении специализированных мест для проведения собраний, митингов, демонстраций, шествий, пикетирований и правил их использования в городе Таразе"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26 января 2024 года № 12-2. Зарегистрировано Департаментом юстиции Жамбылской области от 31 января 2024 года № 5147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маслихата" от 24 июня 2020 года №59-6 "Об определении специализированных мест для проведения собраний, митингов, демонстраций, шествий, пикетирований и правил их использования в городе Таразе"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№4652</w:t>
      </w:r>
      <w:r>
        <w:rPr>
          <w:rFonts w:ascii="Times New Roman"/>
          <w:b w:val="false"/>
          <w:i w:val="false"/>
          <w:color w:val="000000"/>
          <w:sz w:val="28"/>
        </w:rPr>
        <w:t>) следующее изменение: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цифру "150" заменить цифрой "800".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Таразского городского маслихата" в установленном законодательством Республики Казакстан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Таразского городского маслихата после его официального опубликования.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