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64022" w14:textId="8a640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водоохранных зон и полос на водных объектах Жамбылской области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30 декабря 2024 года № 318. Зарегистрировано Департаментом юстиции Жамбылской области от 6 января 2024 года № 5256-08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подпунктами 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116 Водного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установления водоохранных зон и полос, утвержденных приказом Министра сельского хозяйства Республики Казахстан от 18 мая 2015 года № 19-1/446 "Об утверждении Правил установления водоохранных зон и полос" (зарегистрирован в Реестре государственной регистрации нормативных правовых актов за № 11838), акимат Жамбылской области 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водоохранные зоны и полосы на водных объектах в Жамбылской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, к настоящему постановлению.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режим хозяйственного использования водоохранных зон и полос на водных объектах в Жамбылской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Коммунальному государственному учреждению "Управление природных ресурсов и регулирования природопользования акимата Жамбылской области" в установленном законодательством порядке обеспечить:</w:t>
      </w:r>
    </w:p>
    <w:bookmarkEnd w:id="0"/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Жамбылской области;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постановления.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Жамбылской области.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Жамбылской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Карашукеев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Шу-Таласская бассейновая инспекция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регулированию использования и охране 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водных ресурсов Комитета водного хозяйства 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водных ресурсов и ирригации 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санитарно-эпидемиологического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контроля Жамбылской области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санитарно-эпидемиологического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контроля Министерства здравоохранения 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 318</w:t>
            </w:r>
          </w:p>
        </w:tc>
      </w:tr>
    </w:tbl>
    <w:bookmarkStart w:name="z3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Водоохраные знаки и места их установки в пределах водоохранных зон и полос на территории Жамбылской области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знака (на картах)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знака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Расстояние от место впадений рек, (километр)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(метр)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Долгота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(WGS84)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Широта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(WGS84)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Водохранилища Аксу - 18,305 километр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ВЗ-1/500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ПК4-5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 4' 20,585"E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12' 3,928"N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ВЗ-2/500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ПК6-7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 3' 11,868"E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11' 48,658"N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ВЗ-3/500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ПК8-9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 3' 7,363"E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12' 18,722"N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ВЗ-4/500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ПК16-17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 3' 28,561"E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13' 56,878"N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ВП-1/35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ПК5-6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 3' 56,209"E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11' 56,796"N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№-1/35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 выпас скота, домашних животных и птиц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ПК10-11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 3' 33,082"E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12' 30,038"N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ВП-2/35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ПК15-16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 2' 58,472"E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13' 25,143"N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ВП-3/35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ПК16-17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 3' 33,973"E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13' 41,721"N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№-2/35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 выпас скота, домашних животных и птиц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ПК16-17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 3' 40,097"E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13' 43,732"N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Водохранилища Богара-1 - 5,180 километр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Байзакский район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ВЗ-1/500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 4' 48,858"E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49° 44' 30,310"N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ВЗ-2/500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ПК2-3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 3' 51,102"E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49° 44' 52,735"N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ВЗ-3/500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ПК3-4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 3' 50,910"E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49° 44' 52,959"N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№-1/35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 выпас скота, домашних животных и птиц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П0-1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 4' 13,227"E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49° 44' 51,539"N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№-2/35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Запрещено засорять территорию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ПК2-3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 4' 1,340"E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49° 45' 7,976"N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ВП-1/35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ПК2-3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 4' 39,691"E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49° 44' 48,580"N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ВП-2/35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ПК3-4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 4' 39,691"E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49° 44' 48,580"N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№-3/35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 выпас скота, домашних животных и птиц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ПК3-4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 4' 15,236"E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49° 45' 20,440"N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Водохранилища Богара-2 - 5,190 километр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ВЗ-1/500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ПК0-1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71° 24' 56,757"E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9' 49,994"N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№-1/500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Запрещено размещение животноводческих комплексов и ферм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ПК0-1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71° 24' 57,191"E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9' 49,272"N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ВЗ-2/500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71° 24' 0,521"E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9' 7,188"N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ВЗ-3/500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ПК2-3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71° 23' 49,756"E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10' 2,337"N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ВЗ-4/500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71° 24' 18,014" 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10' 15,849"N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ВП-1/35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П0-1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 4' 13,227"E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49° 44' 51,539"N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№-1/35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Запрещено размещение мест складирования и захоронения промышленных, бытовых и сельскохозяйственных отходов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ПК2-3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71° 24' 16,747"E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10' 6,140"N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ВП-2/35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ПК2-3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71° 24' 4,487"E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9' 51,011"N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№-2/35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 выпас скота, домашних животных и птиц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ПК2-3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71° 24' 4,926"E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9' 49,404"N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Водохранилища Дулатбай - 3,91 километр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ВЗ-1/500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 34' 21,556"E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7' 36,042"N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ВЗ-2/500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ПК3-3+91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 34' 1,248"E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6' 51,464"N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ВП-1/35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П0-1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 34' 5,545"E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7' 11,786"N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Водохранилища Жартас - 9,708 километр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ВЗ-1/500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 28' 8,295"E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 28' 8,295"N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ВЗ-2/500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ПК0-1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 29' 30,366"E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 29' 30,366"N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П-1/500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 29' 4,625"E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 29' 4,625"N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ВЗ-3/500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ПК2-3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 28' 54,184"E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 28' 54,184"N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ВЗ-4/500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ПК6-7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 27' 29,894"E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 27' 29,894"N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ВЗ-5/500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ПК7-8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 27' 28,995"E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 27' 28,995"N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ВП-1/35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 28' 18,642"E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 28' 18,642"N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№-1/35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Запрещено размещение животноводческих комплексов и ферм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 29' 2,770"E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 29' 2,770"N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№-2/35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 выпас скота, домашних животных и птиц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 28' 45,252"E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 28' 45,252"N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ВП-2/35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ПК2-3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 28' 23,885"E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 28' 23,885"N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П-1/35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ПК5-6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 28' 4,388"E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 28' 4,388"N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№-3/35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Запрещено засорять территорию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ПК5-6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 28' 1,355"E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 28' 1,355"N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ВП-3/35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ПК5-6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 27' 55,326"E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 27' 55,326"N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Водохранилища Каратас - 3,67 километр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ВЗ-1/500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ПК0-1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 33' 24,10"E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20' 14,77"N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ВЗ-2/500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ПК3+675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 33' 52,85"E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21' 6,10"N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№-1/35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 выпас скота, домашних животных и птиц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П2-3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 33' 22,544"E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20' 47,916"N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ВП-1/35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ПК2-3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 33' 28,107"E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20' 49,542"N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Водохранилища Кызылаут - 14,801 километр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ВЗ-1/500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ПК0-1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 28' 4,828"E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24' 2,810"N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П-1/500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 29' 42,155"E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24' 36,074"N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ВЗ-2/500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ПК7-8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 31' 28,168"E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23' 59,075"N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ВЗ-3/500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ПК14-14,801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 28' 42,190"E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23' 21,787"N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ВП-1/35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ПК0-1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 28' 43,793"E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24' 6,244"N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№-1/35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 выпас скота, домашних животных и птиц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ПК0-1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 28' 44,269"E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24' 5,483"N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ВП-2/35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 29' 45,184"E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24' 21,147"N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№-2/35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 выпас скота, домашних животных и птиц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 31' 7,140"E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24' 5,903"N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ВП-3/35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ПК8-9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 31' 6,258"E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23' 40,710"N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№-3/35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Запрещено размещение животноводческих комплекс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 и ферм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ПК10-11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 30' 12,640"E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23' 43,410"N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ВП-4/35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ПК10-11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 30' 11,001"E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23' 46,436"N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Водохранилища Саргау - 10,281 километр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П-1/500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ПК0-1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 9' 29,005" 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13' 19,789" 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ВЗ-1/500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ПК4-5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 8' 18,476"E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14' 20,216"N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ВЗ-2/500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ПК5-6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 9' 45,959"E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14' 33,082"N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ВЗ-3/500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ПК7-8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 10' 33,195"E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13' 47,931"N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№-1/35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 выпас скота, домашних животных и птиц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 8' 39,522"E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14' 17,096"N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ВП-1/35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 8' 59,898"E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14' 24,556"N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№-2/35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 выпас скота, домашних животных и птиц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ПК5-6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 9' 6,982"E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14' 25,382"N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ВП-2/35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ПК7-8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 10' 13,495"E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13' 42,267"N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П-1/35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ПК7-8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 10' 2,864"E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13' 45,613"N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Жаман карасу - 24,221 километр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ВЗ-1Л/500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ПК0-1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 13' 25,580"E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 47' 30,979"N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ВЗ-2Л/500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 13' 37,281"E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 47' 55,597"N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ВЗ-1П/500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 14' 20,652"E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 47' 43,112"N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ВЗ-3Л/500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ПК5-6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 15' 9,716"E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 49' 53,363"N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ВЗ-2П/500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ПК8-9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 17' 10,197"E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 49' 56,233"N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ВЗ-4Л/575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ПК10-11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 16' 50,349"E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 51' 19,288"N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ВЗ-3П/500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ПК10-11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 17' 44,002"E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 51' 6,191"N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ВЗ-5Л/575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ПК11-12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 17' 9,230"E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 51' 45,445"N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ВЗ-4П/500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 18' 36,949"E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 52' 23,163"N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ВЗ-6Л/575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 17' 35,914"E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 52' 34,673"N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ВЗ-7Л/575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ПК15-16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 17' 58,031"E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 53' 10,585"N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ВЗ-5П/500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ПК16-17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 18' 59,928"E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 53' 39,627"N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ВЗ-8Л/575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ПК16-17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 18' 4,482"E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 53' 41,977"N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ВЗ-9Л/575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 17' 31,752"E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 56' 55,418"N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№-1Л/35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Запрещено размещение животноводческих комплексов и ферм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 13' 38,123"E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 47' 17,963"N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ВП-1Л/35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ПК0-1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 13' 49,130"E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 47' 36,474"N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№-2Л/35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Запрещено размещение животноводческих комплексов и ферм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ПК10-11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 17' 21,937"E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 50' 56,212"N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ВП-2Л/35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ПК10-11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 17' 12,860"E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 51' 14,889"N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ВП-1П/35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ПК10-11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 17' 16,156"E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 51' 13,973"N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№-3Л/35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Запрещено засорять территорию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ПК11-12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 17' 17,892"E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 51' 27,086"N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№-4Л/35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Запрещено засорять территорию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ПК11-12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 17' 28,297"E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 51' 44,075"N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ВП-3Л/35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 18' 11,400"E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 52' 27,026"N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ВП-2П/35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 18' 15,346"E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 52' 26,416"N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№-5Л/35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Запрещено засорять территорию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ПК16-17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 18' 25,023"E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 53' 36,819"N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ВП-3П/35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ПК16-17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 18' 35,069"E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 53' 40,507"N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ВП-4Л/35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ПК16-17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 17' 28,297"E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 51' 44,075"N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Каракыстак - 70,877 километр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Т.Рыскулова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ВЗ-1П/500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 54' 15,639"E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 48' 49,078"N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ВЗ-1Л/500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 52' 51,940"E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 50' 10,257"N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ВЗ-2П/500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ПК53-54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 52' 30,485"E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 51' 23,827"N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ВЗ-2Л/500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ПК53-54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 51' 45,692"E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 51' 9,474"N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ВЗ-3П/500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 50' 58,230"E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 53' 33,017"N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№-1П/500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Запрещено складирование отвалов размываемых грунтов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 50' 58,695"E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 53' 33,653"N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ВЗ-3Л/500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ПК61-62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 50' 3,875"E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 54' 40,245"N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ВЗ-4П/650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ПК61-62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 51' 19,847"E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 54' 43,750"N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ВЗ-5П/600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 51' 1,835"E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 54' 59,053"N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ВЗ-6П/500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 50' 47,955"E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 55' 36,449"N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ВЗ-4Л/500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ПК64-65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 49' 49,053"E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 55' 36,898"N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ВП-1П/55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ПК43-44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 53' 55,993"E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 46' 15,430"N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ВП-2П/55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ПК45-46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 53' 54,221"E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 47' 38,544"N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№-2П/55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Запрещено засорять территорию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ПК46-47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 53' 57,951"E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 48' 5,753"N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ВП-3П/35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ПК47-48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 53' 56,409"E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 48' 44,475"N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ВП-4П/35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 53' 17,915"E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 50' 19,793"N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ВП-1Л/35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 53' 12,044"E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 50' 12,814"N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№-1П/35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Запрещено складирование отвалов размываемых грунтов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ПК58-59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 50' 37,043"E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 53' 25,144"N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ВП-2Л/35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ПК58-59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 50' 33,444"E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 53' 24,971"N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ВП-5П/35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ПК60-61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 50' 38,782"E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 54' 5,704"N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ВП-3Л/35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ПК60-61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 50' 37,495"E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 54' 9,811"N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ВП-6П/35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ПК61-62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 50' 44,931"E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 54' 41,515"N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ВП-4Л/35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ПК61-62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 50' 41,430"E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 54' 41,247"N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№-3П/35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Запрещено засорять территорию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ПК62-63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 50' 36,226"E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 55' 3,330"N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ВП-7П/35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ПК64-65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 50' 19,368"E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 55' 38,573"N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ВП-5Л/35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ПК64-65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 50' 15,683"E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 55' 36,636"N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№-4П/35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Запрещено засорять территорию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ПК64-65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 49' 39,311"E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 56' 34,578"N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Карасу - 8,767 километр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ВЗ-1П/500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 10' 38,857"E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 51' 55,382"N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ВЗ-1Л/500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 9' 43,868"E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 51' 43,758"N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ВЗ-2П/500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 10' 40,062"E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 52' 18,949"N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ВЗ-2Л/500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 9' 46,922"E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 52' 15,963"N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ВЗ-3П/500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 10' 29,196"E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 52' 49,638"N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ВЗ-3Л/500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ПК2-3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 9' 39,442"E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 53' 6,647"N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№-1П/35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Запрещено засорять территорию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ПК0-1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 10' 10,777"E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 51' 56,627"N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ВП-1П/35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 10' 15,499"E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 52' 19,001"N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ВП-1Л/35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 10' 12,234"E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 52' 18,442"N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ВП-2Л/35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ПК2-3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 10' 4,341"E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 52' 58,434"N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ВП-2П/35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ПК2-3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 10' 8,472"E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 52' 57,128"N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№-1Л/35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Запрещено засорять территорию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ПК3-4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 9' 56,335"E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 53' 17,750"N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№-2П/35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Запрещена распашка и раскоПКа земель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 10' 1,635"E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 53' 38,892"N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№-2Л/35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Запрещено выпас скота, домашних животных и птиц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ПК4-5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 9' 55,301"E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 53' 53,167"N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ВП-3Л/35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ПК5-6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 9' 47,587"E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 54' 10,790"N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№-3Л/35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Запрещено размещение кладбищ и скотомогильников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ПК6+100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 9' 49,723"E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 54' 24,255"N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Кастек - 20,309 километр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ВЗ-1П/500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ПК15-16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75° 41' 27,854"E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 52' 17,815"N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ВЗ-2Л/500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ПК18-19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75° 41' 40,151"E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 50' 32,331"N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ВЗ-3Л/500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75° 41' 8,728"E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 50' 20,300"N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№-1Л/100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Запрещено размещение животноводческих комплексов и ферм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ПК11-12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75° 43' 23,498"E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 53' 6,395"N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№-2П/100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Запрещено размещение животноводческих комплексов и ферм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ПК15-16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75° 41' 40,423"E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 52' 6,874"N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ВП-1П/100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ПК15-16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75° 41' 38,449"E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 52' 6,245"N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№-3П/100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Запрещено засорять территорию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ПК17-18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75° 41' 23,302"E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 50' 59,710"N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№-4Л/100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Запрещено засорять территорию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ПК18-19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75° 41' 21,311"E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 50' 35,295"N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ВП-2Л/100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ПК18-19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75° 41' 13,924"E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 50' 32,703"N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№-5П/100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Запрещено размещение животноводческих комплексов и ферм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ПК19-20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75° 41' 10,329"E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 50' 35,520"N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Кундиктас - 13,910 километр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Меркенский район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ВЗ-1Л/500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ПК6-7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 9' 13,605"E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 32' 15,714"N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ВЗ-1П/500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ПК7-8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 9' 7,870"E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 32' 59,976"N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ВЗ-2П/500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 7' 11,031"E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 33' 38,232"N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ВП-1П/100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ПК6-7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 9' 29,465"E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 32' 36,252"N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ВП-1Л/100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ПК6-7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 9' 14,721"E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 32' 29,345"N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ВП-2П/100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ПК8-9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 8' 34,008"E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 32' 57,178"N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Когершин - 30,771 километр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Т.Рыскулова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ВЗ-1П/500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ПК15-16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 29' 38,178"E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 49' 48,249"N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ВЗ-1Л/500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ПК19-20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 27' 54,954"E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 51' 19,471"N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ВЗ-2П/500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ПК22-23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 28' 42,257"E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 52' 39,726"N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ВЗ-2Л/500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ПК22-23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 27' 58,473"E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 52' 52,952"N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ВЗ-3П/500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ПК22-23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 28' 46,391"E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 52' 55,05"N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ВЗ-3Л/500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ПК23-24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 28' 4,52"E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 53' 24,735"N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ВЗ-4П/500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 29' 13,997"E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 53' 45,884"N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ВЗ-4Л/500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ПК25-26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 28' 37,062"E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 54' 7,652"N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ВЗ-5Л/500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ПК30+771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 31' 5,997"E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 55' 47,657"N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ВЗ-5П/500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ПК30+771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 31' 47,145"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 55' 30,906"N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№-1П/100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Запрещено размещение мест складирования и захоронения промышленных, бытовых и сельскохозяйственных отходов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ПК15-16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 29' 19,238"E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 49'48,104"N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ВП-1П/35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ПК22-23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 28' 25,643"E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 52' 58,268"N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ВП-1Л/35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ПК22-23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 28' 21,706"E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 52' 57,207"N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ВП-2П/35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ПК25-26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 28' 57,514"E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 53' 54,103"N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ВП-2Л/35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ПК25-26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 28' 55,327"E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 53' 56,615"N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№-1Л/35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Запрещено размещение мест складирования и захоронения промышленных, бытовых и сельскохозяйственных отходов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ПК30-30+771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 31' 7,273"E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 55' 26,639"N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ВП-3П/35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ПК30+771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 31' 28,891"E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 55' 38,968"N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ВП-3Л/35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ПК30+771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 31' 25,508"E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 55' 0,499"N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Майтас - 23,66 километр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ВЗ-1П/500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ПК0-1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 24' 57,094"E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37' 12,302"N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ВЗ-1Л/500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ПК0-1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 10' 59,165"E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42' 47,044"N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ВЗ-2П/500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ПК10-11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 12' 56,311"E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42' 39,925"N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ВЗ-2Л/500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 5' 49,88"E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45' 39,599"N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№-1Л/35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Запрещено складирование отвалов размываемых грунтов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ПК0-1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 2' 18,491"E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 47' 14,268"N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ВП-1П/35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ПК0-1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 15' 1,857"E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37' 20,253"N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№-1П/100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Запрещено размещение животноводческих комплексов и ферм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ПК10-11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 8' 43,529"E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38' 5,016"N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№-2Л/100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Запрещено размещение животноводческих комплексов и ферм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ПК17-18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 4' 6,473"E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38' 12,502"N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Молалы - 29,750 километр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Меркенский район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ВЗ-1Л/500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ПК21-22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 1' 58,427"E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 47' 17,208"N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ВЗ-2Л/500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ПК22-23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 2' 11,352"E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 47' 48,042"N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ВЗ-1П/500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ПК24-25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 2' 53,182"E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 48' 41,807"N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ВЗ-3Л/500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 2' 11,137"E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 50' 15,821"N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ВЗ-2П/500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 2' 55,717"E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 50' 41,526"N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№-1Л/55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Запрещено размещение животноводческих комплексов и ферм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ПК21-22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 2' 18,491"E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 47' 14,268"N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№-2Л/55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Запрещено размещение животноводческих комплексов и ферм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ПК24-25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 2' 28,891"E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 48' 35,960"N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№-1П/35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Запрещено размещение животноводческих комплексов и ферм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ПК27-28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 2' 36,028"E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 50' 9,258"N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ВП-1П/35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ПК28-29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 2' 32,321"E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 50' 30,379"N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ВП-2Л/35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ПК28-29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 2' 37,328"E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 50' 32,576"N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Суалма - 33,491 километр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Кордайский район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ВЗ-1П/500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75° 18' 5,555"E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 58' 10,140"N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ВЗ-1Л/500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ПК31-32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75° 18' 53,170"E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 57' 41,470"N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ВЗ-2Л/500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ПК32-33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75° 18' 53,004"E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 57' 8,138"N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ВЗ-2П/500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75° 18' 12,097"E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 56' 47,981"N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ВЗ-3П/750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ПК33+491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75° 17' 58,511"E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 56' 26,814"N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ВЗ-4П/600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ПК33+491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75° 18' 20,918"E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 56' 17,421"N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№-1П/35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Запрещено выпас скота, домашних животных и птиц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№-1П/35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75° 18' 28,109"E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 57' 42,373"N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ВП-1П/35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ВП-1П/35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75° 18' 25,610"E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 57' 27,496"N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№-1Л/35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Запрещено выпас скота, домашних животных и птиц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ПК31-32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75° 18' 30,980"E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 57' 33,918"N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№-2П/35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Запрещено выпас скота, домашних животных и птиц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ПК32-33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75° 18' 25,095"E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 57' 7,288"N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ВП-2П/35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75° 18' 34,616"E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 56' 49,895"N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ВП-1Л/35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75° 18' 39,298"E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 56' 51,359"N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№-3П/35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Запрещено размещение дачных и садово-огородных участков и любых видов 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ПК33+491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75° 18' 35,309"E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 56' 36,503"N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Сулутор - 13,48 километр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Район Т.Рыскулова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ВЗ-1Л/500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 39' 49,659"E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 45' 29,429"N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ВЗ-1П/500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ПК11-12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 40' 10,185"E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 46' 22,933"N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ВЗ-2Л/500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ПК12-13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 39' 23,387"E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 46' 22,544"N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ВЗ-2П/500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ПК13-13+48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 39' 51,698"E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 47' 7,289"N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ВЗ-3Л/500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ПК13-13+48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 39' 4,892"E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 47' 3,704"N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№-1Л/100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Запрещено выпас скота, домашних животных и птиц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ПК4-5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 40' 43,609"E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 43' 9,310"N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№-2Л/100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Запрещено выпас скота, домашних животных и птиц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 40' 10,208"E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 45' 27,643"N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ВП-1Л/55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ПК10-11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 40' 5,904"E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 45' 46,589"N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№-3Л/55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Запрещено засорять территорию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ПК11-12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 39' 50,342"E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 46' 6,779"N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ВП-1П/55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ПК11-12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 39' 53,302"E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 46' 15,500"N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ВП-2П/55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ПК12-13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 39' 36,887"E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 46' 48,346"N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ВП-2Л/55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ПК12-13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 39' 32,092"E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 46' 44,142"N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ВП-3П/55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ПК13-13+48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 39' 27,283"E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 47' 13,594"N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ВП-3Л/55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ПК13-13+48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 39' 22,266"E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 47' 10,801"N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Теректисай - 74,885 километр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ВЗ-1П/500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ПК5-6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 24' 57,094"E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37' 12,302"N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ВЗ-1Л/500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ПК31-32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 10' 59,165"E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42' 47,044"N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ВЗ-2П/500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 12' 56,311"E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42' 39,925"N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ВЗ-2Л/500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 5' 49,88"E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45' 39,599"N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ВЗ-3П/500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 6' 34,246"E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46' 4,325"N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ВЗ-3Л/500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 57' 40,847"E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49' 21,88"N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ВЗ-4П/500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ПК59-60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 58' 30,029"E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49' 55,154"N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ВЗ-4Л/500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ПК64-65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 54' 55,737"E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49' 38,177"N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ВЗ-5П/500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ПК61-62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 57' 38,982"E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50' 2,408"N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ВП-1П/100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ПК22-23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 15' 41,98"E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41' 22,152"N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ВП-1Л/100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ПК23-24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 15' 13,178"E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41' 29,746"N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№-1Л/100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Запрещено размещение мест складирования и захоронения промышленных, бытовых и сельскохозяйственных отходов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ПК31-32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 11' 16,675"E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42' 51,332"N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ВП-2П/100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 6' 22,893"E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45' 55,278"N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ВП-2Л/100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 6' 13,267"E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45' 46,946"N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№-1П/100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Запрещено размещение мест складирования и захоронения промышленных, бытовых и сельскохозяйственных отходов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ПК53-54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 1' 36,605"E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48' 22,96"N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№-2Л/100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Запрещено размещение мест складирования и захоронения промышленных, бытовых и сельскохозяйственных отходов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ПК55-56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 0' 44,313"E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48' 54,117"N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ВП-3П/35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ПК58-59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 58' 58,2"E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49' 31,172"N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ВП-3Л/35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ПК58-59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 0' 44,313"E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48' 54,117"N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ВП-4П/35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ПК60-61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 57' 38,677"E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49' 44,858"N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ВП-4Л/35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ПК60-61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 57' 38,432"E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49' 41,956"N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№-2П/35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Запрещено засорять территорию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ПК61-62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 57' 4,205"E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49' 49,687"N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№-3П/35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Запрещено размещение мест складирования и захоронения промышленных, бытовых и сельскохозяйственных отходов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 56' 48,864"E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49' 49,34"N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№-4П/35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Запрещено засорять территорию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ПК63-64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 55' 53,444"E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49' 51,989"N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№-5П/35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Запрещено размещение мест складирования и захоронения промышленных, бытовых и сельскохозяйственных отходов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ПК65-66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 54' 33,282"E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50' 4,604"N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ВП-5П/35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ПК72-73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 50' 11,555"E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50' 40,853"N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ВП-5Л/35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ПК72-73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 50' 4,666"E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50' 40,158"N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Унгирли - 83,809 километр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Шуский район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ВЗ-1Л/500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ПК11-12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 27' 30,476"E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34' 26,199"N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ВЗ-1П/500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 25' 54,283"E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34' 55,43"N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ВЗ-2Л/500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ПК44-45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 11' 23,615"E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33' 9,728"N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ВЗ-2П/500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ПК44-45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 10' 46,798"E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33' 40,967"N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ВЗ-3П/500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 7' 1,962"E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32' 38,959"N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ВЗ-3Л/500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 59' 5,544"E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31' 24,52"N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ВЗ-4П/500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ПК68-69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 59' 32,2"E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31' 56,658"N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ВЗ-4Л/500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 54' 49,533"E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30' 58,839"N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ВЗ-5П/500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 54' 47,323"E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31' 32,312"N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ВП-1П/35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 26' 56,424"E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34' 39,076"N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ВП-1Л/35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ПК23-24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 26' 59,346"E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34' 37,442"N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№-1П/100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Запрещено размещение мест складирования и захоронения промышленных, бытовых и сельскохозяйственных отходов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 16' 14,365"E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34' 3,105"N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ВП-2Л/100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ПК44-45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 11' 8,893"E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33' 26,703"N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№-2П/100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Запрещено размещение мест складирования и захоронения промышленных, бытовых и сельскохозяйственных отходов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ПК44-45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 11' 0,019"E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33' 30,962"N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№-3П/100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Запрещено размещение мест складирования и захоронения промышленных, бытовых и сельскохозяйственных отходов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ПК45-46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 10' 29,934"E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33' 21,097"N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№-4П/100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Запрещено размещение мест складирования и захоронения промышленных, бытовых и сельскохозяйственных отходов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 7' 26,15"E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32' 48,104"N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ВП-2П/100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 7' 8,072"E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32' 24,38"N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№-5П/100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Запрещено засорять территорию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ПК55-56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 5' 38,996"E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32' 18,859"N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№-6П/100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Запрещено засорять территорию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 2' 47,707"E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31' 53,881"N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ВП-3П/35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ПК68-69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 59' 20,858"E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31' 42,537"N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ВП-3Л/35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ПК68-69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 59' 17,366"E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31' 39,367"N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ВП-4Л/35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ПК77-78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 55' 14,83"E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31' 14,362"N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Шатырколь - 68,163 километр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Шуский район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ВЗ-1Л/500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ПК6-7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 19' 56,940"E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34' 26,199"N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ВЗ-1П/500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 19' 54,729"E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36' 17,471"N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ВЗ-2П/500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ПК11-12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 16' 49,400"E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36' 26,167"N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ВЗ-3П/500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ПК13-14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 15' 37,310"E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36' 21,067"N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ВЗ-4П/500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ПК47-48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 59' 42,740"E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35' 0,376"N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ВЗ-2Л/500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ПК49-50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 58' 8,805"E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35' 5,402"N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ВЗ-5П/500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ПК51-52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 58' 22,552"E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36' 0,411"N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ВЗ-3Л/500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ПК56-57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 56' 6,606"E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36' 30,004"N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ВЗ-6П/500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ПК56-57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 56' 34,208"E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36' 57,187"N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ВЗ-4Л/500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 53' 29,243"E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37' 19,899"N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ВЗ-7П/500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 54' 1,873"E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37' 53,738"N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ВЗ-5Л/500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 52' 22,822"E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37' 26,988"N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ВЗ-8П/500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 52' 26,754"E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38' 2,396"N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№-1Л/35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Запрещено засорять территорию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 19' 49,069"E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35' 59,566"N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ВП-1Л/35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 19' 49,938"E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35' 59,380"N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ВП-1П/35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 19' 50,954"E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36' 2,078"N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№-1П/100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Запрещено размещение мест складирования и захоронения промышленных, бытовых и сельскохозяйственных отходов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ПК18-19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 13' 3,761"E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35' 36,160"N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№-2П/100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Запрещено размещение мест складирования и захоронения промышленных, бытовых и сельскохозяйственных отходов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ПК19-20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 12' 38,655"E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35' 24,908"N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№-3П/100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Запрещено размещение мест складирования и захоронения промышленных, бытовых и сельскохозяйственных отходов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ПК39-40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 2' 29,958"E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34' 32,837"N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№-2Л/35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Запрещено засорять территорию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ПК39-40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 2' 27,884"E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34' 27,566"N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ВП-2Л/35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 59' 11,566"E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34' 56,766"N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ВП-2П/35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 59' 15,195"E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34' 57,204"N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ВП-3П/35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ПК50-51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 58' 16,564"E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35' 40,822"N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ВП-3Л/35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ПК50-51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 58' 14,315"E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35' 37,642"N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ВП-4Л/35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ПК56-57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 56' 18,756"E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36' 42,540"N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ВП-4П/35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ПК56-57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 56' 18,756"E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36' 42,540"N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ВП-5Л/35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ПК63-64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 54' 0,581"E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37' 28,553"N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№-4П/35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Запрещено засорять территорию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ПК63-64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 54' 2,752"E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37' 33,774"N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ВП-5П/35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 52' 25,651"E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43° 37' 46,868"N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ВП-6Л/35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 52' 24,998"E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37' 42,949"N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ВП-7Л/35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ПК68+163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 51' 44,264"E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37' 51,938"N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Шонгер - 26,890 километр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Т.Рыскулова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ВЗ-1Л/500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 37' 51,77"E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 46' 47,88"N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ВЗ-1П/500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ПК15-16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 39' 31,98"E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 46' 59,58"N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ВЗ-2Л/500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 40' 15,93"E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 50' 9,44"N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ВЗ-2П/500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ПК24-25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 41' 42,51"E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 50' 56,48"N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ВЗ-3П/500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ПК26+890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 42' 40,58"E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 52' 2,23"N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№-1Л/100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Запрещено выпас скота, домашних животных и птиц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 38' 24,42"E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 46' 49,41"N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ВП-1Л/100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ПК14-15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 38' 48,89"E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 47' 0,49"N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№-1П/100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Запрещено засорять территорию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ПК15-16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 39' 6,82"E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 47' 5,87"N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ВП-2П/100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ПК15-16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 39' 26,63"E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 47' 13,99"N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№-2П/100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Запрещено засорять территорию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ПК18-19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 40' 3,05"E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 48' 35,85"N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№-2Л/100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Запрещено засорять территорию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ПК18-19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 39' 55,09"E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 48' 43,55"N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№-3Л/35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Запрещено засорять территорию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ПК21-22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 40' 25,43"E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 49' 52,93"N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№-4Л/35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Запрещено засорять территорию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 40' 59,61"E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 50' 37,46"N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ВП-2Л/35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ПК23-24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 41' 13,95"E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 50' 53,97"N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№-3П/35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Запрещено выпас скота, домашних животных и птиц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ПК47-48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 41' 32,25"E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 50' 52,86"N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№-4П/35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Запрещено применение удобрений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ПК47-48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 42' 22,94"E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 51' 58,88"N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Караконыз - 53 километр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ВЗ-2Л/500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75°19'23.145"В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42°56'8.045"С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ВЗ-3Л/500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75°18'54.141"В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42°52'44.878"С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ВЗ-2П/500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75°18'27.686"В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42°54'21.123"С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ВП-2Л/50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75°18'56.117"В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42°55'21.673"С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№-2Л/№ 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Запрещено размещение складов ядохимикатов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75°18'46.986"В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42°53'31.238"С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ВП-1П/50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75°18'49.534"В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42°54'49.381"С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№-1П/№ 2.23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Запрещено засорять территорию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75°10'49.430"В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42°54'41.310"С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Водохранилища Караконыз - 1,85 километр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ВЗ-1П/500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75°18'29.905"В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42°56'47.674"С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ВП-1Л/50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75°19'23.079"В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42°57'1.816"С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№-1Л/№ 2.19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 выпас скота, домашних животных и птиц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75°19'23.08"В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42°57'1.943"С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Муньке - 43,53 километр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Т.Рыскулова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ВЗ-1Л/500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72°55'23.265"В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42°54'11.169"С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ВЗ-2Л/500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72°59'49.045"В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43°2'27.794"С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ВЗ-3Л/500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73°2'31.609"В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43°5'45.395"С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ВЗ-4Л/500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ПК32+688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73°3'59.75"В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43°6'19.353"С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ВЗ-1П/500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72°56'7.183"В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42°54'0.113"С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ВЗ-2П/500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73°0'44.775"В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43°2'28.642"С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ВЗ-3П/500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ПК32+688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73°4'38.941"В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43°5'52.676"С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ВП-1Л/50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72°55'42.137"В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42°54'6.412"С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№-1Л/№ 2.16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Запрещена распашка и раскоПКа земель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72°55'42.268"В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42°54'6.313"С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ВП-2Л/50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73°0'17.576"В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43°2'30.182"С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№-2Л/№ 2.19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 выпас скота, домашних животных и птиц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73°0'17.611"В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43°2'30.204"С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ВП-3Л/50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73°3'17.138"В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43°5'56.669"С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№-3Л/№ 2.5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Запрещено применение удобрений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73°3'17.135"В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43°5'56.79"С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ВП-1П/50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72°55'48.339"В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42°54'4.909"С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№-1П/№ 2.8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Запрещено размещение животноводческих комплексов и ферм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72°55'48.356"В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42°54'4.929"С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ВП-2П/50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73°0'22.849"В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43°2'27.688"С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№-2П/№ 2.10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Запрещено размещение кладбищ и скотомогильников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73°0'22.87"В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43°2'27.701"С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Корагаты - 223 километр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Т.Рыскулова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ВЗ-1Л/500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ПК2-3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72°41'25"В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42°56'57"С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ВЗ-2Л/500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72°41'47"В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42°57'15"С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ВЗ-3Л/500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72°47'11"В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42°59'8"С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ВЗ-4Л/500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ПК18-19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72°48'34"В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43°0'10"С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ВЗ-7Л/205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ПК40-41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72°56'51"В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43°6'33"С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ВЗ-8Л/395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73°2'17"В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43°8'16"С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ВЗ-9Л/300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ПК58-59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73°6'9"В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43°9'51"С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ВЗ-10Л/500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73°15'30"В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43°13'20"С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Меркенский район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ВЗ-11Л/500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73°17'48"В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43°14'3"С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ВЗ-12Л/500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73°19'33"В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43°14'18"С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ВЗ-13Л/500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ПК124-125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73°34'45"В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43°21'56"С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Шуский район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ВЗ-14Л/500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ПК125-126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73°35'28"В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43°22'22"С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ВЗ-15Л/500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73°34'31"В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43°43'9"С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ВЗ-16Л/500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ПК190-191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73°33'57"В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43°44'49"С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ВЗ-17Л/500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73°33'55"В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43°45'23"С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ВЗ-18Л/500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ПК203-204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73°33'4"В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43°50'12"С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ВЗ-19Л/500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ПК220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73°32'42"В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43°56'4"С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Т.Рыскулова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ВЗ-1П/500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72°42'53"В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42°57'4"С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ВЗ-2П/500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ПК6-7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72°43'30"В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42°57'16"С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ВЗ-3П/500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72°44'1"В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42°57'20"С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ВЗ-4П/500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72°46'44"В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42°57'53"С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ВЗ-5П/500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72°47'29"В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42°58'9"С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ВЗ-6П/270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72°47'22"В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42°58'25"С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ВЗ-7П/185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72°48'0"В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42°58'48"С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ВЗ-8П/475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ПК15-16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72°48'11"В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42°58'39"С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ВЗ-9П/270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72°49'1"В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42°59'18"С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ВЗ-10П/500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ПК18-19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72°49'29"В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42°59'51"С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ВЗ-11П/500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72°49'37"В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43°0'15"С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ВЗ-12П/490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72°49'58"В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43°0'37"С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ВЗ-13П/490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72°50'30"В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43°0'59"С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ВЗ-15П/500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72°51'43"В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43°2'5"С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ВЗ-16П/500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ПК42-43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72°58'14"В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43°6'31"С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ВЗ-17П/270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72°58'16"В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43°6'52"С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ВЗ-18П/460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ПК44-45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72°58'44"В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43°7'4"С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ВЗ-19П/500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72°58'57"В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43°7'9"С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ВЗ-20П/500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ПК47-48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73°0'14"В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43°7'27"С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ВЗ-21П/500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ПК52-53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73°3'25"В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43°7'58"С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ВЗ-22П/500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73°5'41"В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43°9'3"С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ВЗ-23П/500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ПК60-61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73°7'24"В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43°9'41"С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ВЗ-24П/500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ПК66-67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73°9'42"В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43°10'39"С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Меркенский район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ВЗ-25П/500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73°11'51"В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43°11'18"С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ВЗ-26П/500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ПК72-73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73°12'28"В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43°11'35"С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ВЗ-27П/500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73°14'13"В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43°11'55"С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ВЗ-28П/500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73°18'10"В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43°13'20"С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ВЗ-29П/500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73°19'23"В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43°13'37"С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ВЗ-30П/500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73°25'53"В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43°16'4"С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ВЗ-31П/500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73°28'9"В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43°16'23"С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ВЗ-32П/500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73°30'40"В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43°17'29"С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ВЗ-33П/500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73°33'51"В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43°19'18"С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Шуский район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ВЗ-34П/280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73°35'1"В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43°21'1"С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ВЗ-35П/325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73°35'16"В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43°21'19"С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ВЗ-36П/500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73°36'17"В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43°21'57"С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ВЗ-37П/500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ПК127-128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73°36'43"В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43°22'45"С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ВЗ-38П/500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73°38'6"В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43°24'37"С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ВЗ-39П/500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73°37'49"В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43°33'36"С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ВЗ-40П/500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73°35'14"В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43°36'34"С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ВЗ-41П/500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73°35'45"В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43°40'54"С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ВЗ-42П/500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73°34'47"В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43°45'5"С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ВЗ-43П/500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73°33'41"В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43°47'29"С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ВЗ-44П/500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ПК202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73°34'4"В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43°49'39"С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ВЗ-45П/500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ПК203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73°33'54"В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43°50'4"С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ВЗ-46П/500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ПК208-209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73°34'12"В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43°52'30"С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ВЗ-47П/500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ПК217-218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73°33'40"В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43°55'32"С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Т.Рыскулова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ВП-1Л/35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ПК2-3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72°41'32"В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42°56'43"С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№1/№ 2.12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Запрещена заправка топливом, мойка и ремонт автомобилей и других машин и механизмов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ПК2-3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72°41'32"В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42°56'43"С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ВП-2Л/35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72°42'8"В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42°57'11"С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ВП-3Л/35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ПК6-7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72°43'21"В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42°57'35"С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№2/№ 2.14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Запрещено размещение стоянок автотранспортных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ПК6-7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72°43'21"В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42°57'35"С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ВП-4Л/35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72°47'2"В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42°58'23"С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ВП-5Л/35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ПК21-22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72°49'34"В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43°0'53"С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ВП-8Л/50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ПК39-40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72°56'21"В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43°6'15"С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ВП-9Л/50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ПК44-45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72°58'26"В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43°7'20"С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ВП-10Л/50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73°4'7"В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43°8'39"С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ВП-11Л/50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73°7'54"В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43°11'3"С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Меркенский район 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ВП-12Л/50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ПК72-73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73°12'23"В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43°11'50"С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ВП-13Л/50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73°16'1"В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43°13'24"С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№7/№ 2.15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Запрещена вырубка деревьев и кустарника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73°16'1"В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43°13'24"С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ВП-14Л/35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73°18'7"В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43°13'54"С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ВП-15Л/35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73°20'10"В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43°14'13"С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ВП-16Л/35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ПК101+800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73°27'13"В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43°16'36"С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Шуский район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ВП-17Л/50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ПК125-126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73°35'35"В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43°22'8"С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ВП-18Л/50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ПК191-192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73°34'21"В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43°45'14"С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ВП-19Л/50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ПК203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73°33'30"В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43°49'57"С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ВП-1Л/35 (пр. Белогорка.)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72°47'26"В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42°58'49"С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ВП-2Л/35 (пр. Ленинский-Комсомольский)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72°47'54"В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42°58'57"С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ВП-3Л/35 (пр. Разъезд-98)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ПК16-17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72°48'28"В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42°59'25"С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Т.Рыскулова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ВП-1П/35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72°42'11"В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42°57'11"С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ВП-2П/35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ПК-6-7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72°43'20"В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42°57'33"С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ВП-3П/35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ПК7-8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72°43'53"В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42°57'35"С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ВП-4П/35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ПК12-13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72°47'0"В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42°58'14"С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ВП-5П/35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72°47'31"В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42°58'42"С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№3/№ 2.12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Запрещена заправка топливом, мойка и ремонт автомобилей и других машин и механизмов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72°47'31"В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42°58'42"С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ВП-6П/35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72°47'59"В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42°58'55"С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№4/№ 2.23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Запрещено засорять территорию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72°47'59"В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42°58'55"С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ВП-7П/35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72°48'32"В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42°58'52"С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ВП-8П/35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ПК21-22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72°49'41"В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43°0'50"С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№5/№ 2.23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Запрещено засорять территорию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ПК21-22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72°49'41"В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43°0'50"С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ВП-9П/35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ПК22-23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72°50'26"В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43°1'3"С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ВП-11П/35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72°58'6"В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43°6'56"С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№6/№ 2.12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Запрещена заправка топливом, мойка и ремонт автомобилей и других машин и механизмов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72°58'6"В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43°6'56"С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ВП-12П/35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ПК44-45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72°58'30"В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43°7'17"С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ВП-13П/35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ПК47-48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73°0'18"В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43°7'44"С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ВП-14П/35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ПК54-55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73°4'32"В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43°8'30"С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ВП-15П/50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ПК59-60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73°6'41"В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43°9'26"С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Меркенский район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ВП-16П/35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ПК72-73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73°12'26"В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43°11'45"С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ВП-17П/35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73°18'39"В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43°14'0"С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ВП-18П/50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ПК98-99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73°25'34"В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43°16'11"С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Шуский район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ВП-19П/35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ПК122-123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73°34'53"В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43°21'7"С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ВП-20П/50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ПК126-127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73°36'12"В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43°22'11"С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ВП-21Л/35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ПК145-146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73°38'23"В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43°29'3"С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ВП-22П/50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ПК158-159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73°37'31"В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43°33'28"С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ВП-22П/50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ПК167-168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73°35'29"В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43°36'12"С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ВП-24П/35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ПК173-174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73°33'56"В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43°38'7"С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ВП-25П/35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73°35'11"В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43°40'48"С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ВП-26П/35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73°35'14"В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43°42'24"С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ВП-27П/50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ПК191-192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73°34'26"В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43°45'13"С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ВП-28П/50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73°33'20"В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43°47'32"С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ВП-29П/50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ПК203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73°33'35"В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43°49'59"С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№8/№ 2.22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Запрещено разведение костров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ПК203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73°33'35"В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43°49'59"С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ВП-30П/50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ПК205-206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73°33'33"В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43°51'9"С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ВП-31П/50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ПК213-214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73°33'23"В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43°54'5"С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№9/№ 2.23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Запрещено засорять территорию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ПК213-214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73°33'23"В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43°54'5"С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ВП-1П/35 (пр. Разъезд-98)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ПК16-17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72°48'53"В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42°59'33"С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Водохранилища Алденбай - 1,567 километр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Т.Рыскулова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ВЗ-14П/500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72°51'26"В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43°1'31"С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ВП-4Л/35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72°50'26"В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43°1'22"С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Водохранилища Байтели - 4,466 километр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Т.Рыскулова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ВЗ-5Л/500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72°51'56"В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43°3'11"С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ВЗ-6Л/500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72°52'27"В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43°4'20"С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ВП-6Л/35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72°52'8"В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43°3'28"С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ВП-7Л/35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ПК30-31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72°52'23"В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43°3'59"С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ВП-10П/35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72°53'19"В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43°3'34"С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Терис- 100 километр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ВЗ-1Л/500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ПК38-39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70°39'4.072"В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42°42'18.313"С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ВЗ-2Л/500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ПК63-64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70°48'17.54"В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42°40'12.714"С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ВЗ-1П/500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ПК38-39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70°39'14.077"В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42°41'52.371"С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ВЗ-2П/500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ПК62-63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70°48'0.291"В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42°39'40.704"С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ВП1Л/100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70°30'8.954"В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42°48'0.796"С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№1Л/№2.23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Запрещено засорять территорию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70°30'8.886"В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42°48'0.794"С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ВП2Л/55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ПК32-33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70°36'15.097"В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42°41'49.062"С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№2Л/№2.10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Запрещено размещение кладбищ и скотомогильников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ПК32-33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70°36'15.022"В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42°41'49.16"С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ВП3Л/75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ПК45-46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70°41'33.09"В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42°42'20.197"С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№3Л/№2.22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Запрещено разведение костров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ПК45-46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70°41'33.029"В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42°42'20.094"С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ВП5Л/100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ПК80-81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70°57'44.49"В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42°40'39.726"С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№5Л/№2.6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Запрещено размещение складов ГСМ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ПК80-81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70°57'44.481"В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42°40'39.876"С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ВП1П/100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70°29'57.017"В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42°48'2.074"С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№1П/№2.4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Запрещено размещение складов ядохимикатов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70°29'57.085"В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42°48'2.077"С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ВП2П/55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ПК31-32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70°35'41.369"В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42°41'53.679"С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№2П/№2.9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Запрещено размещение мест складирования и захоронения промышленных, бытовых и сельскохозяйственных отходов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ПК31-32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70°35'41.312"В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42°41'53.526"С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ВП3П/50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ПК48-49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70°42'21.172"В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42°41'37.835"С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№3П/№2.7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Запрещено размещение площадки для заправки аппаратуры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ПК48-49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70°42'21.315"В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42°41'37.74"С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Водохранилища Терс-Ащибулак - 10 километр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ВЗ-3Л/500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78-79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70°56'17.615"В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42°41'17.149"С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ВЗ-3П/500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78-79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70°55'57.271"В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42°40'3.28"С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ВП4Л/100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70°53'15.188"В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42°41'47.748"С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№4Л/№2.18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Запрещено складирование отвалов размываемых грунтов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ПК8-9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70°53'15.127"В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42°41'47.645"С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ВП4П/100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36-37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70°52'7.988"В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42°40'58.384"С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№4П/№2.19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 выпас скота, домашних животных и птиц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36-37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70°52'7.927"В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42°40'58.281"С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Шу - 681,200 километр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ВЗ-1П/500м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ПК4П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75°40'16.981"В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42°48'33.423"С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ВЗ-2П/500м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ПК8П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75°37'42.411"В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42°49'14.502"С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ВЗ-3П/500м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ПК14П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75°33'56.24"В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42°50'19.043"С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ВЗ-4П/500м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ПК28П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75°24'58.591"В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42°50'43.038"С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ВЗ-5П/500м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ПК33П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75°21'52.564"В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42°51'32.802"С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ВЗ-6П/255м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ПК41П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75°17'11.548"В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42°51'39.781"С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ВЗ-7П/290м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ПК45П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75°14'50.227"В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42°51'37.274"С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ВЗ-8П/500м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ПК55П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75°9'25.16"В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42°53'7.057"С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ВЗ-9П/414м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ПК63П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75°5'24.284"В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42°54'55.352"С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ВЗ-10П/500м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ПК76П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74°59'55.173"В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42°56'43.192"С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ВЗ-11П/500м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ПК84П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74°55'47.262"В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42°58'14.714"С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ВЗ-12П/319м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ПК90-91П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74°52'59.501"В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42°59'32.843"С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ВЗ-13П/500м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ПК97-98П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74°48'44.573"В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43°0'21.639"С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ВЗ-14П/259м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ПК105П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74°44'33.17"В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43°0'0.379"С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ВЗ-15П/237м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ПК110П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74°42'30.419"В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43°1'35.52"С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ВЗ-16П/500м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ПК116П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74°39'50.069"В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43°3'26.327"С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ВЗ-17П/500м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ПК124П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74°36'42.839"В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43°6'0.092"С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ВЗ-18П/500м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ПК134П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74°32'46.104"В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43°8'41.724"С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ВЗ-19П/500м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ПК142П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74°29'34.985"В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43°9'35.249"С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ВЗ-20П/500м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ПК151П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74°25'47.228"В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43°10'31.902"С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ВЗ-21П/500м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ПК160П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74°21'55.651"В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43°12'12.969"С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ВЗ-22П/500м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ПК165П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74°19'32.079"В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43°13'15.114"С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ВЗ-23П/473м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ПК173П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74°17'56.108"В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43°14'41.358"С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ВЗ-24П/500м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ПК184П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74°13'27.397"В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43°15'45.098"С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ВЗ-25П/322м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ПК190П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74°11'53.442"В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43°17'20.076"С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ВЗ-26П/500м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ПК195П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74°10'0.513"В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43°18'35.894"С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ВЗ-27П/500м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ПК207П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74°6'20.773"В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43°20'18.791"С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ВЗ-30П/500м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ПК251П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73°51'32.094"В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43°26'41.153"С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ВЗ-31П/500м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ПК261П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73°50'35.632"В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43°27'34.945"С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ВЗ-32П/500м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ПК266П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73°50'0.087"В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43°29'27.685"С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ВЗ-33П/500м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ПК274П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73°49'18.204"В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43°31'34.064"С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ВЗ-34П/500м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ПК285П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73°49'19.3"В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43°33'7.967"С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ВЗ-35П/500м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ПК293П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73°47'29.026"В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43°35'43.781"С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ВЗ-36П/500м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ПК295П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73°47'55.235"В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43°36'46.4"С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ВЗ-37П/500м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ПК297-298П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73°48'14.98"В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43°37'58.967"С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ВЗ-38П/500м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ПК301П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73°47'53.49"В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43°39'21.469"С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ВЗ-39П/455м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ПК312П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73°47'6.582"В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43°44'10.284"С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ВЗ-40П/500м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ПК326П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73°43'43.765"В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43°47'35.72"С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ВЗ-41П/500м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ПК338П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73°41'34.306"В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43°50'18.745"С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ВЗ-42П/500м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ПК344П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73°39'45.299"В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43°52'8.925"С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ВЗ-43П/500м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ПК351П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73°38'26.069"В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43°53'44.681"С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ВЗ-1Л/500м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ПК0Л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74°11'42.826"В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43°15'57.002"С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ВЗ-2Л/500м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ПК6Л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74°10'48.432"В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43°16'39.137"С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ВЗ-3Л/500м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ПК17Л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74°8'42.608"В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43°17'7.815"С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ВЗ-4Л/500м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ПК28Л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74°6'45.948"В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43°18'3.239"С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ВЗ-5Л/500м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ПК34Л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74°4'7.605"В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43°19'4.031"С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ВЗ-10Л/500м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ПК109Л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73°51'42.444"В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43°22'46.712"С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ВЗ-11Л/500м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ПК117Л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73°49'57.898"В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43°24'51.538"С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ВЗ-12Л/500м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ПК127Л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73°48'33.618"В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73°48'33.618"В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ВЗ-13Л/500м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ПК131Л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73°48'43.989"В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43°28'57.17"С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ВЗ-14Л/500м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ПК138Л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73°48'0.972"В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43°30'57.202"С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ВЗ-15Л/500м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ПК147Л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73°47'47.379"В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43°33'28.349"С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ВЗ-16Л/500м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ПК158Л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73°46'31.509"В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43°35'56.519"С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ВЗ-17Л/500м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ПК163+726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73°47'10.652"В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43°38'16.238"С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ВЗ-18Л/500м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ПК167Л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73°47'0.852"В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43°39'49.273"С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ВЗ-19Л/500м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ПК170-171Л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73°46'4.65"В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43°41'9.233"С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ВЗ-20Л/500м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ПК177-178Л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73°46'0.965"В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43°43'33.09"С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ВЗ-21Л/500м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ПК183Л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73°44'13.679"В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43°45'33.749"С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ВЗ-22Л/500м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ПК193Л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73°41'32.01"В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43°46'59.76"С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ВЗ-23Л/500м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ПК199Л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73°40'55.205"В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43°48'57.182"С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ВЗ-24Л/500м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ПК205Л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73°40'21.874"В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43°50'16.342"С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ВЗ-25Л/500м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ПК213+693Л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73°37'12.454"В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43°52'13.813"С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ВЗ-26Л/500м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ПК220-221Л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73°35'38.981"В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43°53'51.583"С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ВЗ-27Л/500м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ПК233Л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73°32'28.086"В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43°56'0.189"С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ВЗ-28Л/500м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ПК238Л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73°30'19.858"В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43°57'19.153"С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Мойынкумский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ВЗ-44П/500м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ПК363П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73°34'32.334"В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43°57'5.272"С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ВЗ-45П/500м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ПК372П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73°32'4.475"В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43°58'38.133"С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ВЗ-46П/500м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ПК376-377П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73°32'14.782"В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44°0'20.806"С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ВЗ-47П/500м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ПК384П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73°30'5.657"В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44°3'22.71"С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ВЗ-48П/500м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ПК404П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73°23'18.339"В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44°9'4.196"С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ВЗ-49П/500м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ПК412П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73°19'12.38"В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44°10'51.531"С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ВЗ-50П/500м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ПК415П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73°17'10.742"В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44°10'33.178"С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ВЗ-51П/500м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ПК427+671П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73°12'17.412"В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44°12'48.01"С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ВЗ-52П/500м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ПК445П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73°4'38.946"В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44°16'28.852"С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ВЗ-53П/500м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ПК451П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73°1'59.163"В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44°17'19.193"С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ВЗ-54П/500м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ПК460П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73°1'32.033"В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44°21'9.277"С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ВЗ-55П/500м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ПК470П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72°56'50.42"В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44°23'39.216"С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ВЗ-56П/500м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ПК481-482П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72°52'19.472"В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44°26'7.082"С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ВЗ-57П/500м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ПК492П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72°48'39.515"В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44°28'32.82"С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ВЗ-58П/500м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ПК502П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72°44'39.59"В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44°31'30.55"С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ВЗ-59П/500м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ПК517П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72°38'16.24"В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44°34'43.939"С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ВЗ-60П/500м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ПК570П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72°16'11.057"В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44°45'18.521"С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ВЗ-61П/500м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ПК625П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71°38'59.927"В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44°40'25.964"С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ВЗ-62П/500м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ПК629П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71°38'9.415"В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44°41'32.249"С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ВЗ-63П/500м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ПК644П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71°32'1.67"В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44°44'40.073"С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ВЗ-64П/500м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ПК651П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71°28'48.504"В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44°45'52.962"С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ВЗ-65П/500м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ПК667П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71°26'28.845"В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44°47'30.855"С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ВЗ-66П/500м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ПК670П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71°27'35.694"В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44°47'43.06"С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ВЗ-67П/500м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ПК672П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71°29'13.611"В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44°48'36.49"С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ВЗ-68П/500м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ПК684П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71°26'32.252"В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44°51'34.095"С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ВЗ-69П/500м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ПК697П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71°22'54.482"В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44°53'44.93"С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ВЗ-70П/500м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ПК703П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71°19'0.032"В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44°53'25.654"С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ВЗ-71П/500м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ПК708П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71°15'59.16"В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44°52'27.064"С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ВЗ-72П/500м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ПК714-715П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71°11'41.922"В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44°51'52.457"С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ВЗ-29Л/500м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ПК248Л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73°29'38.102"В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44°0'30.683"С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ВЗ-30Л/500м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ПК256-257Л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73°28'4.93"В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44°2'39.82"С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ВЗ-31Л/500м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ПК296Л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73°12'11.885"В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44°10'50.034"С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ВЗ-32Л/500м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ПК299-300Л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73°11'12.248"В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44°12'5.497"С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ВЗ-33Л/500м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ПК310Л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73°8'38.131"В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44°14'20.375"С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ВЗ-34Л/500м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ПК316Л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73°5'6.425"В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44°14'24.634"С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ВЗ-35Л/500м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ПК324Л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73°0'45.317"В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44°15'11.453"С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ВЗ-36Л/500м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ПК329Л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72°57'55.358"В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44°15'56.587"С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ВЗ-37Л/500м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ПК416Л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72°15'30.885"В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44°32'40.48"С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ВЗ-38Л/500м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ПК427Л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72°8'55.879"В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44°33'54.53"С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ВЗ-39Л/500м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ПК435Л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72°6'0.554"В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44°34'5.142"С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ВЗ-40Л/500м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ПК443Л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72°3'48.832"В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44°35'18.718"С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ВЗ-41Л/500м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ПК685Л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71°11'49.085"В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44°48'7.005"С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ВЗ-42Л/360Л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ПК696Л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71°7'43.693"В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44°49'9.433"С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ВЗ-43Л/500м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ПК710Л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71°2'17.358"В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44°49'45.255"С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ВЗ-44Л/500м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ПК722Л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70°54'5.414"В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44°50'10.786"С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ВЗ-45Л/330м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ПК729Л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70°49'14.363"В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44°49'52.487"С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ВЗ-46Л/438м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ПК739Л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70°42'21.814"В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44°50'21.193"С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ВЗ-47Л/500м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ПК743-744Л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70°40'9.978"В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44°49'57.342"С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ВЗ-48Л/223м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ПК747-748Л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70°37'23.202"В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44°49'48.502"С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ВЗ-49Л/500м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ПК751Л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70°34'38.516"В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44°49'54.081"С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ВЗ-50Л/500м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ПК754-755Л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70°32'7.293"В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44°49'53.741"С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ВЗ-51Л/500м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ПК757-758Л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70°30'15.226"В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44°50'21.644"С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ВЗ-52Л/500м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ПК761Л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70°27'47.431"В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44°50'28.958"С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ВЗ-53Л/500м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ПК763Л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70°26'20.997"В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44°50'39.296"С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ВЗ-54Л/500м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ПК767-768Л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70°24'37.01"В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44°51'2.902"С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ВЗ-55Л/500м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ПК770Л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70°23'28.575"В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44°51'33.889"С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ВЗ-56Л/500м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ПК774-775Л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70°22'18.667"В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44°51'10.889"С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ВЗ-57Л/500м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ПК778Л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70°20'33.1"В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44°50'59.797"С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ВЗ-58Л/500м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ПК783Л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70°19'29.534"В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44°50'37.438"С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ВЗ-59Л/500м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ПК785Л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70°18'14.379"В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44°50'51.017"С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ВЗ-60Л/500м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ПК792Л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70°17'28.079"В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44°51'37.26"С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ВЗ-61Л/500м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ПК796-797Л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70°15'8.407"В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44°51'9.239"С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ВЗ-62Л/500м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ПК809-810Л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70°12'3.592"В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44°52'17.15"С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ВЗ-63Л/500м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ПК817Л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70°10'46.646"В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44°51'27.6"С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ВЗ-64Л/500м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ПК831-832Л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70°7'26.765"В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44°50'6.426"С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ВЗ-65Л/500м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ПК849Л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70°1'5.137"В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44°49'37.696"С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ВЗ-66Л/500м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ПК876Л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69°57'51.112"В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44°47'58.062"С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ВЗ-67Л/215м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ПК906Л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69°58'31.472"В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44°44'59.303"С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ВЗ-68Л/500м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ПК916Л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69°52'22.595"В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44°46'38.981"С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ВЗ-69Л/500м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ПК936Л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69°48'38.051"В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44°47'59.7"С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ВЗ-73П/500м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ПК743П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71°0'49.847"В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44°55'55.202"С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ВЗ-74П/500м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ПК751П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70°57'50.079"В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44°54'42.962"С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ВЗ-75П/500м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ПК754П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70°55'52.476"В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44°53'48.944"С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ВЗ-76П/500м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ПК766П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70°48'40.25"В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44°53'10.247"С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ВЗ-77П/500м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ПК770П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70°45'52.824"В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44°53'52.292"С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ВЗ-78П/500м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ПК779П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70°40'32.547"В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44°54'40.288"С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ВЗ-79П/500м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ПК788П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70°33'56.774"В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44°54'18.651"С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ВЗ-80П/500м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ПК797-798П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70°27'58.018"В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44°54'54.211"С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ВЗ-81П/500м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ПК803П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70°24'15.519"В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44°54'51.118"С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ВЗ-82П/500м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ПК814П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70°17'24.92"В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44°55'36.605"С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ВЗ-83П/500м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ПК817П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70°16'1.582"В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44°56'16.881"С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ВЗ-84П/500м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ПК879П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69°52'16.104"В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45°0'56.186"С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ВЗ-85П/500м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ПК883П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69°49'49.157"В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45°0'23.476"С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ВЗ-86П/500м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ПК885П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69°48'9.974"В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44°59'30.946"С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ВЗ-87П/500м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ПК889П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69°45'48.677"В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44°58'55.663"С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ВЗ-88П/500м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ПК896-897П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69°40'45.857"В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44°58'22.421"С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ВП-1П/100м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ПК4П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75°40'15.833"В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42°48'19.194"С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ВП-2П/100м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ПК8П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75°37'56.355"В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42°48'59.924"С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ВП-3П/50м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ПК14-15П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75°33'43.869"В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42°50'7.078"С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№-1П/№2.16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Запрещена распашка и раскоПКа земель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ПК14-15П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75°33'43.514"В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42°50'7.105"С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ВП-4П/75м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ПК28П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75°24'54.001"В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42°50'29.337"С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ВП-5П/75м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ПК34П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75°21'23.232"В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42°51'17.599"С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ВП-6П/50м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ПК41П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75°17'27.021"В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42°51'34.876"С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№-2П/№2.9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Запрещено размещение мест складирования и захоронения промышленных, бытовых и сельскохозяйственных отходов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ПК41П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75°17'26.817"В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42°51'34.705"С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ВП-7П/35м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ПК45П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75°14'50.764"В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42°51'28.29"С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ВП-8П/35м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ПК55-56П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75°9'1.229"В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42°52'54.06"С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ВП-9П/50м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ПК63-64П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75°5'13.316"В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42°54'46.394"С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№-3П/№2.11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Запрещено размещение накопителей сточных вод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ПК63-64П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75°5'13.033"В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42°54'46.581"С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ВП-10П/55м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ПК76П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74°59'44.141"В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42°56'30.904"С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ВП-11П/35м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ПК85П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74°55'20.234"В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42°58'21.304"С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ВП-12П/35м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ПК91-92П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74°52'19.329"В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42°59'49.647"С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№-4П/№2.10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Запрещено размещение кладбищ и скотомогильников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ПК91-92П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74°52'19.023"В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42°59'49.701"С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ВП-13П/50м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ПК97-98П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74°48'51.606"В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43°0'7.68"С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ВП-14П/35м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ПК105-106П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74°44'18.502"В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43°0'3.098"С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ВП-15П/35м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ПК110П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74°42'22.619"В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43°1'30.505"С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№-5П/№ 2.23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Запрещено засорять территорию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ПК110П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74°42'22.853"В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43°1'30.418"С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ВП-16П/35м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ПК118П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74°38'39.457"В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43°3'37.067"С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ВП-17П/35м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ПК124-125П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74°36'22.319"В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43°6'3.197"С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ВП-18П/35м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ПК134-135П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74°32'33.381"В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43°8'28.227"С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№-6П/№2.8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Запрещено размещение животноводческих комплексов и ферм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ПК134-135П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74°32'32.501"В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43°8'28.566"С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ВП-19П/50м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ПК142П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74°29'26.642"В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43°9'19.943"С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ВП-20П/35м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ПК151-152П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74°25'26.708"В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43°10'21.041"С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ВП-21П/55м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ПК164П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74°20'6.773"В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43°12'56.506"С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№-7П/№2.16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Запрещена распашка и раскоПКа земель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ПК164П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74°20'7.352"В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43°12'57.11"С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ВП-22П/55м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ПК165-166П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74°19'27.743"В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43°13'1.159"С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ВП-23П/55м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ПК173П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74°17'40.991"В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43°14'33.098"С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ВП-24П/55м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ПК184П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74°13'13.742"В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43°15'31.62"С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№-8П/№2.23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Запрещено засорять территорию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ПК184П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74°13'13.435"В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43°15'31.824"С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ВП-25П/35м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ПК190-191П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74°11'38.021"В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43°17'18.264"С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ВП-26П/35м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ПК197П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74°9'19.985"В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43°18'3.456"С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ВП-27П/50м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ПК207П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74°5'58.505"В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43°20'13.603"С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№-9П/№2.2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Запрещено применение химических средств борьбы с вредителями, болезнями растений и сорняками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ПК207П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74°5'58.234"В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43°20'12.847"С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ВП-30П/50м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ПК251-252П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73°50'49.34"В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43°26'33.637"С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№-10П/№2.9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Запрещено размещение мест складирования и захоронения промышленных, бытовых и сельскохозяйственных отходов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ПК251-252П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73°50'49.417"В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43°26'33.749"С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ВП-31П/35м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ПК261-262П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73°50'40.563"В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43°27'55.994"С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ВП-32П/35м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ПК265-266П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73°50'0.652"В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43°29'10.962"С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ВП-33П/75м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ПК275П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73°48'38.09"В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43°31'25.243"С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№-11П/№2.11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Запрещено размещение накопителей сточных вод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ПК275П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73°48'38.15"В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43°31'25.183"С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ВП-34П/100м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ПК285П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73°49'2.203"В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43°33'12.547"С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ВП-35П/75м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ПК293П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73°47'10.812"В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43°35'38.836"С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ВП-36П/100м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ПК295-296П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73°47'42.362"В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43°36'55.626"С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№-12П/№ 2.23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Запрещено засорять территорию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ПК295-296П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73°47'42.292"В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43°36'55.443"С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ВП-37П/100м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ПК298П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73°47'54.708"В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43°38'10.298"С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ВП-38П/100м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ПК302П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73°47'48.631"В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43°39'36.455"С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ВП-39П/75м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ПК314-315П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73°46'39.763"В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43°44'36.781"С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№-13П/№2.4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Запрещено размещение складов ядохимикатов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ПК314-315П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73°46'39.821"В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43°44'36.733"С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ВП-40П/75м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ПК327П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73°43'10.597"В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43°47'47.063"С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ВП-41П/100м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ПК338-339П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73°41'13.339"В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43°50'29.575"С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ВП-42П/50м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ПК346П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73°38'37.384"В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43°52'32.836"С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№-14П/№2.1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Запрещено проведение авиационно-химических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ПК346П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73°38'37.46"В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43°52'32.82"С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ВП-43П/50м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ПК352П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73°38'1.377"В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43°53'32.535"С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ВП-1Л/75м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ПК0-1Л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74°12'8.153"В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43°16'3.577"С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ВП-2Л/50м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ПК8-9л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74°10'30.166"В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43°16'57.404"С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ВП-3Л/50м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ПК17-18Л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74°7'59.503"В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43°17'18.508"С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№-1Л/№2.10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Запрещено размещение кладбищ и скотомогильников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ПК17-18Л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74°7'59.619"В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43°17'18.603"С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ВП-4Л/50м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ПК30Л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74°6'13.387"В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43°18'42.241"С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ВП-5Л/75м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ПК34Л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74°4'30.289"В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43°19'14.624"С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ВП-9Л/75м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ПК110Л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73°51'36.374"В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43°23'11.948"С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№-3Л/№2.8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Запрещено размещение животноводческих комплексов и ферм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ПК110Л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73°51'36.101"В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43°23'11.457"С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ВП-10Л/50м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ПК121+614Л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73°49'57.35"В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43°25'31.178"С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ВП-11Л/75м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ПК127Л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73°48'51.264"В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43°27'47.384"С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ВП-12Л/75м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ПК132-133Л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73°48'8.383"В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43°29'21.658"С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№-4Л/№2.1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Запрещено проведение авиационно-химических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ПК132-133Л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73°48'8.566"В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43°29'21.325"С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ВП-13Л/75м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ПК139+697Л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73°48'15.005"В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43°31'12.442"С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ВП-14Л/100м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ПК150Л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73°47'52.62"В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43°33'43.508"С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ВП-15Л/35м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ПК159Л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73°46'52.919"В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43°36'22.117"С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№-5Л/№ 2.23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Запрещено засорять территорию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ПК159Л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73°46'52.822"В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43°36'21.678"С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ВП-16Л/75м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ПК164Л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73°47'24.742"В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43°38'25.805"С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ВП-17Л/50м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ПК167-168Л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73°47'18.068"В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43°39'57.294"С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ВП-18Л/50м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ПК171Л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73°46'27.931"В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43°41'18.172"С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№-6Л/№2.9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Запрещено размещение мест складирования и захоронения промышленных, бытовых и сельскохозяйственных отходов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ПК171Л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73°46'27.745"В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43°41'17.965"С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ВП-19Л/50м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ПК177Л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73°46'23.334"В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43°43'42.628"С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ВП-20Л/50м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ПК182Л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73°45'7.066"В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43°45'42.467"С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ВП-21Л/35м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ПК193+673Л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73°41'27.852"В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43°47'15.32"С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№-7Л/№2.9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Запрещено размещение мест складирования и захоронения промышленных, бытовых и сельскохозяйственных отходов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ПК193+673Л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73°41'27.944"В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43°47'15.193"С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ВП-22Л/35м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ПК199Л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73°41'4.851"В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43°48'41.403"С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ВП-23Л/50м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ПК208Л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73°39'42.696"В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43°51'0.307"С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ВП-24Л/75м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ПК214Л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73°37'30.13"В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43°52'22.831"С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№-8Л/№2.8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Запрещено размещение животноводческих комплексов и ферм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ПК214Л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73°37'29.869"В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43°52'22.549"С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ВП-25Л/75м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ПК221Л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73°35'38.174"В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43°54'8.186"С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ВП-26Л/75м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ПК233Л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73°32'47.055"В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43°56'17.579"С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ВП-27Л/75м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ПК238Л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73°30'37.107"В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43°57'25.593"С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№-9Л/№2.1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Запрещено проведение авиационно-химических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ПК238Л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73°30'37.088"В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43°57'25.521"С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Мойынкумский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ВП-44П/35м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ПК363П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73°34'36.098"В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43°56'50.282"С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ВП-45П/75м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ПК372П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73°31'45.303"В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43°58'39.817"С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№-15П/№2.1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Запрещено проведение авиационно-химических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ПК372П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73°31'45.443"В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43°58'39.913"С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ВП-46П/75м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ПК376-377П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73°31'55.317"В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44°0'15.144"С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ВП-47П/50м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ПК384-385П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73°29'34.72"В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44°3'18.746"С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ВП-48П/50м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ПК404П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73°23'2.559"В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44°8'54.046"С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№-16П/№2.3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Запрещено использование навозных стоков для удобрения почвы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ПК404П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73°23'2.543"В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44°8'54.2"С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ВП-49П/55м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ПК412П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73°19'12.543"В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44°10'37.142"С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ВП-50П/50м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ПК415П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73°17'25.699"В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44°10'23.344"С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ВП-51П/50м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ПК426-427П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73°11'46.587"В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44°12'31.95"С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№-17П/№2.8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Запрещено размещение животноводческих комплексов и ферм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ПК426-427П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73°11'46.797"В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44°12'32.09"С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ВП-52П/50м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ПК444+447П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73°5'3.702"В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44°16'9.981"С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ВП-53П/50м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ПК451-452П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73°1'21.21"В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44°17'24.039"С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ВП-54П/50м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ПК460П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73°1'30.524"В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44°20'48.119"С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№-18П/№2.10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Запрещено размещение кладбищ и скотомогильников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ПК460П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73°1'30.597"В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44°20'48.187"С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ВП-55П/50м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ПК470-471П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72°56'32.112"В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44°23'28.969"С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ВП-56П/50м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ПК481П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72°52'3.594"В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44°25'51.13"С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ВП-57П/50м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ПК494-495П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72°47'33.174"В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44°28'54.168"С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№-19П/№2.17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Запрещено применение удобрений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ПК494-495П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72°47'33.37"В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44°28'54.129"С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ВП-58П/50м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ПК503П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72°43'36.481"В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44°31'22.242"С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ВП-59П/50м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ПК517П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72°37'57.388"В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44°34'29.22"С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ВП-60П/50м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ПК570П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72°15'50.797"В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44°45'4.431"С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№-20П/№2.10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Запрещено размещение кладбищ и скотомогильников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ПК570П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72°15'50.799"В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44°45'4.38"С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ВП-61П/50м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ПК625П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71°38'53.901"В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44°40'10.771"С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ВП-62П/50м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ПК629П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71°37'51.645"В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44°41'44.204"С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ВП-63П/50м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ПК644+787П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71°31'30.572"В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44°44'21.706"С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№-21П/№2.9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Запрещено размещение мест складирования и захоронения промышленных, бытовых и сельскохозяйственных отходов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ПК644+787П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71°31'30.553"В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44°44'21.689"С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ВП-64П/50м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ПК650-651П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71°28'45.698"В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44°45'38.34"С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ВП-65П/50м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ПК667П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71°26'17.466"В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44°47'45.342"С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ВП-66П/50м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ПК669-670П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71°27'38.244"В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44°48'4.727"С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№-22П/№2.8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Запрещено размещение животноводческих комплексов и ферм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ПК669-670П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71°27'38.33"В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44°48'4.725"С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ВП-67П/50м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ПК673-674П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71°28'55.941"В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44°49'2.422"С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ВП-68П/50м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ПК683-684П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71°26'41.557"В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44°51'21.241"С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ВП-69П/50м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ПК709-710П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71°14'54.13"В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44°52'1.434"С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№-23П/№2.3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Запрещено использование навозных стоков для удобрения почвы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ПК709-710П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71°14'54.093"В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44°52'1.405"С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ВП-70П/50м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ПК714-715П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71°11'31.274"В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44°51'37.905"С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ВП-28Л/50м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ПК249Л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73°29'57.956"В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44°0'48.277"С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ВП-29Л/50м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ПК257Л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73°28'11.244"В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44°2'53.846"С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ВП-30Л/50м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ПК297Л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73°12'17.718"В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44°11'33.714"С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№-10Л/№2.1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Запрещено проведение авиационно-химических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ПК297Л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73°12'17.768"В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44°11'33.705"С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ВП-31Л/50м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ПК299-300Л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73°11'30.802"В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44°12'11.641"С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ВП-32Л/50м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ПК309+284Л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73°8'57.489"В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44°14'38.644"С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ВП-33Л/50м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ПК316-317Л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73°5'28.117"В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44°14'36.727"С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№-11Л/№2.10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Запрещено размещение кладбищ и скотомогильников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ПК316-317Л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73°5'28.066"В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44°14'36.744"С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ВП-34Л/100м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ПК325Л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72°59'48.678"В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44°15'40.75"С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ВП-35Л/50м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ПК329Л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72°57'39.257"В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44°16'12.929"С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ВП-36Л/50м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ПК416Л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72°15'43.148"В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44°32'53.343"С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№-12Л/№2.12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Запрещена заправка топливом, мойка и ремонт автомобилей и других машин и механизмов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ПК416Л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72°15'43.168"В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44°32'53.36"С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ВП-37Л/50м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ПК427Л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72°8'56.515"В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44°34'11.929"С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ВП-38Л/50м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ПК434Л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72°6'20.135"В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44°34'29.885"С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ВП-39Л/50м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ПК443Л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72°3'37.988"В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44°35'32.48"С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№-13Л/№2.9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Запрещено размещение мест складирования и захоронения промышленных, бытовых и сельскохозяйственных отходов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ПК443Л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72°3'37.959"В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44°35'32.489"С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ВП-40Л/50м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ПК683-684Л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71°12'57.002"В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44°47'57.272"С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ВП-41Л/35м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ПК697-698Л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71°8'34.917"В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44°49'40.445"С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ВП-42Л/50м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ПК710-711Л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71°2'16.457"В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44°50'1.38"С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№-14Л/№2.8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Запрещено размещение животноводческих комплексов и ферм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ПК710-711Л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71°2'16.48"В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44°50'1.381"С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ВП-43Л/50м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ПК718-719Л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70°56'46.929"В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44°50'44.773"С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ВП-44Л/50м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ПК729Л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70°49'15.682"В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44°49'59.999"С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ВП-45Л/50м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ПК735Л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70°45'9.419"В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44°50'34.628"С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№-15Л/№2.22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Запрещено разведение костров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ПК735Л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70°45'9.058"В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44°50'34.757"С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ВП-46Л/50м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ПК740Л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70°41'55.388"В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44°50'35.855"С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ВП-47Л/50м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ПК742-743Л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70°40'5.86"В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44°50'16.227"С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ВП-48Л/50м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ПК744Л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70°39'42.937"В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44°49'54.133"С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№-16Л/№2.4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Запрещено размещение складов ядохимикатов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ПК744Л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70°39'42.947"В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44°49'54.005"С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ВП-49Л/50м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ПК748Л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70°36'56.557"В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44°49'55.356"С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ВП-50Л/50м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ПК750Л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70°35'33.931"В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44°50'12.233"С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ВП-51Л/50м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ПК752-753Л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70°33'52.343"В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44°50'7.521"С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№-17Л/№2.23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Запрещено засорять территорию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ПК752-753Л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70°33'52.714"В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44°50'7.407"С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ВП-52Л/50м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ПК755Л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70°32'2.502"В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44°50'9.47"С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ВП-53Л/50м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ПК757-758Л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70°30'37.927"В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44°50'31.27"С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ВП-54Л/50м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ПК759-760Л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70°29'13.702"В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44°50'37.976"С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№-18Л/№2.1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Запрещено проведение авиационно-химических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ПК759-760Л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70°29'13.532"В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44°50'37.84"С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ВП-55Л/50м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ПК761-762Л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70°27'49.774"В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44°50'43.132"С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ВП-56Л/50м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ПК765Л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70°25'57.849"В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44°51'7.987"С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ВП-57Л/50м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ПК768-769Л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70°24'25.175"В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44°51'17.338"С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№-19Л/№2.10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Запрещено размещение кладбищ и скотомогильников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ПК768-769Л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70°24'25.134"В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44°51'17.408"С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ВП-58Л/50м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ПК770-771Л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70°23'20.647"В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44°51'51.717"С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ВП-59Л/50м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ПК773-774Л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70°22'19.545"В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44°51'26.921"С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ВП-60Л/50м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ПК784Л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70°18'49.248"В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44°50'49.619"С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№-20Л/№2.2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Запрещено применение химических средств борьбы с вредителями, болезнями растений и сорняками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ПК784Л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70°18'49.375"В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44°50'49.538"С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ВП-61Л/50м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ПК796-797Л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70°15'24.846"В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44°51'22.627"С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ВП-62Л/50м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ПК820-821Л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70°10'6.05"В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44°50'57.319"С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ВП-63Л/50м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ПК832Л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70°6'59.824"В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44°50'22.456"С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№-21Л/№2.9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Запрещено размещение мест складирования и захоронения промышленных, бытовых и сельскохозяйственных отходов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ПК832Л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70°6'59.555"В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44°50'22.558"С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ВП-64Л/50м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ПК866-867Л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70°0'22.745"В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44°49'20.577"С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ВП-65Л/50м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ПК876Л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69°57'58.33"В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44°48'15.228"С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ВП-66Л/50м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ПК907-908Л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69°57'24.581"В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44°45'13.345"С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№-22Л/№2.23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Запрещено засорять территорию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ПК907-908Л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69°57'24.526"В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44°45'13.287"С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ВП-67Л/50м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ПК916-917Л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69°52'25.786"В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44°46'58.733"С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ВП-68Л/50м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ПК954Л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69°43'44.167"В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44°46'2.992"С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ВП-71П/50м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ПК742-743П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71°1'35.899"В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44°55'47.008"С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ВП-72П/50м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ПК747П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71°0'27.285"В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44°54'46.312"С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ВП-73П/50м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ПК755-756П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70°55'11.318"В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44°53'12.697"С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№-24П/№2.23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Запрещено засорять территорию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ПК755-756П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70°55'11.45"В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44°53'12.53"С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ВП-74П/50м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ПК762П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70°50'50.999"В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44°52'59.782"С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ВП-75П/50м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ПК767-768П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70°47'25.049"В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44°53'6.342"С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ВП-76П/50м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ПК778-779П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70°40'8.334"В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44°54'28.294"С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№-25П/№2.4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Запрещено размещение складов ядохимикатов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ПК778-779П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70°40'8.377"В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44°54'28.478"С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ВП-77П/50м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ПК783П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70°37'12.831"В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44°54'10.875"С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ВП-78П/50м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ПК791П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70°32'4.204"В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44°53'50.788"С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ВП-79П/50м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ПК795П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70°29'13.94"В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44°54'3.014"С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№-26П/№2.7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Запрещено размещение площадки для заправки аппаратуры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ПК795П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70°29'13.904"В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44°54'3.013"С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ВП-80П/50м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ПК802-803П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70°24'47.185"В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44°54'35.585"С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ВП-81П/50м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ПК817-818П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70°15'35.535"В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44°56'18.312"С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ВП-82П/50м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ПК880-881П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69°51'27.412"В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45°0'36.224"С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№-27П/№2.22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Запрещено разведение костров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ПК880-881П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69°51'27.195"В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45°0'36.283"С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ВП-83П/50м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ПК884-885П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69°48'46.617"В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44°59'33.468"С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ВП-84П/50м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ПК889-890П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69°45'51.246"В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44°58'38.285"С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ВП-85П/50м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ПК896-897П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69°40'52.038"В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44°58'8.042"С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№-28П/№2.1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Запрещено проведение авиационно-химических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ПК896-897П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69°40'52.286"В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44°58'7.968"С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ВП-86П/50м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ПК899П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69°39'5.512"В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44°57'43.332"С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Водохранилища Тасоткель - 18 километр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ВЗ-28П/500м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ПК212П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74°3'59.944"В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43°21'50.704"С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ВЗ-29П/500м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ПК227-228П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73°56'47.227"В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43°23'15"С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ВЗ-6Л/500м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ПК56Л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73°59'20.603"В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43°20'10.081"С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ВЗ-7Л/500м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ПК62Л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73°58'39.312"В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43°18'26.172"С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ВЗ-8Л/500м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ПК79Л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73°54'8.408"В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43°21'17.413"С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ВЗ-9Л/500м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ПК95-96Л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73°52'27.719"В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43°21'30.447"С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ВП-28П/100м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ПК212П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74°3'53.275"В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43°21'38.513"С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ВП-29П/100м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ПК227-228П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73°56'45.522"В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43°23'1.939"С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ВП-6Л/100м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ПК57-58Л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73°58'55.343"В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43°19'46.075"С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№-2Л/№2.16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Запрещена распашка и раскоПКа земель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ПК57-58Л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73°58'55.588"В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43°19'46.205"С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ВП-7Л/100м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ПК68-69Л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73°57'27.553"В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43°18'54.107"С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ВП-8Л/75м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ПК82Л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73°53'29.352"В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43°21'29.087"С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Аспара - 100 километр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Водоохранная зона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ВЗ-1Л/500м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73°27'55.175"В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42°44'17.034"С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ВЗ-2Л/500м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ПК41+451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73°29'46.136"В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42°46'32.608"С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ВЗ-3Л/500м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ПК44+456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73°30'2.58"В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42°48'8.823"С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ВЗ-4Л/500м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ПК49+859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73°30'8.939"В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42°50'32.544"С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ВЗ-5Л/500м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73°29'57.589"В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42°52'23.154"С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ВЗ-6Л/500м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73°29'24.761"В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42°54'36.724"С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ВЗ-7Л/500м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73°29'10.548"В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42°56'55.487"С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ВЗ-8Л/474м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ПК74+362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73°29'26.894"В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42°58'25.759"С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ВЗ-9Л/500м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73°27'59.421"В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43°0'47.488"С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ВЗ-10Л/500м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73°27'45.485"В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43°4'45.948"С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ВЗ-11Л/500м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73°28'12.636"В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43°6'29.988"С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ВЗ-12Л/500м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73°27'57.06"В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43°8'36.48"С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ВЗ-13Л/500м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73°27'47.683"В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43°11'9.219"С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ВЗ-1П/500м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ПК4 (отток)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73°29'55.243"В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43°0'51.644"С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ВЗ-2П/500м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73°28'26.658"В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43°2'9.886"С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ВЗ-3П/500м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73°28'37.922"В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43°4'38.21"С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ВЗ-4П/500м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73°29'4.124"В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43°6'16.311"С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ВЗ-5П/500м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73°28'55.255"В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43°9'50.922"С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ВЗ-7П/500м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ПК123+128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73°28'29.213"В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43°16'7.305"С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ВП-1Л/50м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73°29'51.848"В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42°45'46.259"С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№-1Л/№2.3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Запрещено использование навозных стоков для удобрения почвы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73°29'51.849"В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42°45'46.262"С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ВП-2Л/50м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73°30'5.501"В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42°46'14.655"С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№-2Л/№ 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Запрещено применение химических средств борьбы с вредителями, болезнями растений и сорняками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73°30'5.502"В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42°46'14.652"С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ВП-3Л/35м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73°30'39.561"В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42°49'42.225"С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№-3Л/№2.6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Запрещено размещение складов ГСМ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73°30'39.562"В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42°49'42.228"С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ВП-4Л/100м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ПК50+316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73°30'31.626"В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42°50'49.502"С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№-4Л/№2.3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Запрещено использование навозных стоков для удобрения почвы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ПК50+316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73°30'31.626"В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42°50'49.502"С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ВП-5Л/50м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73°30'12.752"В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42°52'49.081"С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№-5Л/№2.4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Запрещено размещение складов ядохимикатов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73°30'12.747"В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42°52'49.08"С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ВП-6Л/50м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73°29'31.435"В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42°54'50.224"С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№-6Л/№2.7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Запрещено размещение площадки для заправки аппаратуры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73°29'31.441"В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42°54'50.224"С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ВП-7Л/50м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73°29'16.738"В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42°55'58.281"С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№-7Л/№2.16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Запрещена распашка и раскоПКа земель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73°29'16.744"В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42°55'58.279"С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ВП-8Л/50м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ПК74+362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73°29'46.932"В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42°58'19.384"С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№-8Л/№2.9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Запрещено размещение мест складирования и захоронения промышленных, бытовых и сельскохозяйственных отходов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ПК74+362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73°29'46.94"В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42°58'19.386"С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ВП-9Л/75м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73°28'41.117"В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42°59'55.6"С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№-9Л/№2.17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Запрещено применение удобрений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73°28'41.122"В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42°59'55.598"С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ВП-10Л/75м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73°28'12.766"В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43°0'35.003"С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№-10Л/№2.23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Запрещено засорять территорию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73°28'12.771"В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43°0'35.004"С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ВП-11Л/50м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73°28'3.355"В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43°4'27.007"С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№-11Л/№2.17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Запрещено применение удобрений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73°28'3.362"В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43°4'27.007"С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ВП-12Л/50м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73°28'38.932"В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43°6'12.531"С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№-12Л№2.23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Запрещено засорять территорию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73°28'38.933"В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43°6'12.538"С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ВП-13Л/50м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73°28'13.797"В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43°8'16.284"С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№-13Л/№2.3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Запрещено использование навозных стоков для удобрения почвы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73°28'13.801"В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43°8'16.288"С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ВП-14Л/50м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73°28'21.608"В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43°10'49.639"С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№-14Л/№2.6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Запрещено размещение складов ГСМ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73°28'21.616"В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43°10'49.642"С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ВП-16Л/50м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73°27'48.452"В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43°14'28.139"С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№-16Л/№2.8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Запрещено размещение животноводческих комплексов и ферм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73°27'48.459"В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43°14'28.138"С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ВП-17Л/75м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73°27'33.594"В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43°15'57.871"С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№-17Л/№2.2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Запрещено применение химических средств борьбы с вредителями, болезнями растений и сорняками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73°27'33.603"В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43°15'57.875"С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ВП-1П/100м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ПК66+648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73°29'32.614"В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42°55'48.169"С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№-1П/№2.7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Запрещено размещение площадки для заправки аппаратуры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ПК66+648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73°29'32.603"В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42°55'48.17"С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ВП-2П/50м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ПК69+781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73°29'40.53"В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42°56'35.973"С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№-2П/№2.17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Запрещено применение удобрений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ПК69+781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73°29'40.499"В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42°56'36.009"С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ВП-3П/50м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73°30'14.747"В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42°57'35.562"С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№-3П/№2.8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Запрещено размещение животноводческих комплексов и ферм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73°30'14.742"В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42°57'35.581"С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ВП-4П/55м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ПК74+362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73°29'55.791"В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42°58'24.732"С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№-4П/№2.6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Запрещено размещение складов ГСМ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ПК74+362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73°29'55.82"В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42°58'24.762"С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ВП-5П/50м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ПК2 (отток)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73°29'17.715"В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43°0'13.048"С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№-5П/№2.2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Запрещено применение химических средств борьбы с вредителями, болезнями растений и сорняками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ПК2 (отток)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73°29'17.715"В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43°0'13.041"С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ВП-6П/50м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ПК4 (отток)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73°29'34.419"В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43°0'48.031"С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№-6П/№2.5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Запрещено размещение складов минеральных удобрений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ПК4 (отток)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73°29'34.417"В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43°0'48.042"С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ВП-7П/50м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ПК11 (отток)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73°29'11.368"В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43°1'42.451"С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№-7П/№2.17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Запрещено применение удобрений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ПК11 (отток)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73°29'11.408"В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43°1'42.446"С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ВП-8П/55м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ПК11+531 (отток)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73°29'0.541"В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43°1'21.202"С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№-8П/№2.1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Запрещено проведение авиационно-химических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ПК11+531 (отток)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73°29'0.574"В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43°1'21.194"С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ВП-9П/50м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73°28'47.268"В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43°0'2.405"С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№-9П/№2.2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Запрещено применение химических средств борьбы с вредителями, болезнями растений и сорняками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73°28'47.274"В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43°0'2.445"С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ВП-10П/100м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ПК83+247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73°28'13.868"В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43°1'32.428"С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№-10П/№2.6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Запрещено размещение складов ГСМ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ПК83+247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73°28'13.83"В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43°1'32.45"С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ВП-11П/50м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73°28'11.977"В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43°3'6.176"С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№-11П/№2.23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Запрещено засорять территорию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73°28'11.934"В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43°3'6.182"С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ВП-12П/50м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73°28'35.322"В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43°5'12.556"С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№-12П/№2.2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Запрещено применение химических средств борьбы с вредителями, болезнями растений и сорняками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73°28'35.298"В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43°5'12.575"С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ВП-13П/50м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73°28'43.694"В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43°6'12.581"С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№-13П/№2.7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Запрещено размещение площадки для заправки аппаратуры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73°28'43.703"В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43°6'12.609"С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ВП-14П/50м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73°28'18.751"В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43°8'12.608"С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№-14П/№2.8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Запрещено размещение животноводческих комплексов и ферм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73°28'18.768"В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43°8'12.579"С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ВП-15П/50м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73°28'26.315"В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43°10'42.559"С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№-15П/№2.17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Запрещено применение удобрений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73°28'26.273"В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43°10'42.565"С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ВП-16П/75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73°27'49.706"В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43°15'47.504"С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№-16П/№2.1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Запрещено проведение авиационно-химических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73°27'49.693"В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43°15'47.549"С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Водохранилища Ленин Жолы - 1,263 километр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ВЗ-6П/500м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73°28'38.928"В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43°13'9.081"С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ВП-15Л/100м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73°27'23.522"В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43°12'48.167"С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№-15Л/№2.17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Запрещено применение удобрений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73°27'23.585"В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43°13'41"С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Мерке - 108 километр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ВЗ-1П/500м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73°13'31.138"В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42°47'56.533"С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ВЗ-2П/500м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73°11'40.6"В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42°50'12.727"С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ВЗ-3П/285м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73°11'23.403"В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42°52'34.049"С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ВЗ-4П/500м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ПК69+526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73°10'13.726"В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42°55'5.229"С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ВЗ-5П/500м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73°10'59.441"В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42°58'47.467"С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ВЗ-6П/500м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73°11'21.213"В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43°1'35.687"С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ВЗ-1Л/500м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ПК52+300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73°12'19.643"В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42°47'37.444"С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ВЗ-2Л/500м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73°11'7.835"В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42°48'30.665"С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ВЗ-3Л/500м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73°10'47.98"В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42°50'13.922"С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ВЗ-4Л/500м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73°10'56.071"В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42°50'52.802"С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ВЗ-5Л/330м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73°10'50.377"В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42°51'42.861"С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ВЗ-6Л/270м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73°10'21.78"В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42°52'53.447"С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ВЗ-7Л/500м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73°9'53.476"В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42°53'32.072"С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ВЗ-8Л/500м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73°9'42.311"В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42°57'28.003"С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ВЗ-9Л/400м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73°10'7.476"В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42°59'57.211"С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ВЗ-10Л/500м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73°10'12.613"В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43°1'23.21"С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Т.Рыскулова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ВЗ-7П/500м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73°10'9.473"В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43°3'13.81"С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ВЗ-9П/500м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73°7'47.348"В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43°6'58.845"С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ВЗ-10П/500м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73°7'53.7"В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43°8'32.554"С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ВЗ-11Л/500м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73°9'13.121"В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43°2'38.956"С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ВЗ-12Л/500м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73°7'47.421"В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43°4'45.024"С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ВЗ-13Л/500м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73°6'51.138"В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43°7'2.672"С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ВП-1П/35м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ПК48-49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73°13'43.476"В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42°46'11.23"С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ВП-2П/35м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73°13'38.453"В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42°46'43.654"С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ВП-3П/35м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73°13'32.733"В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42°47'18.548"С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№-1П/№2.20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Запрещена установка сезонных стационарных палаточных городов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73°13'32.693"В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42°47'18.443"С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ВП-4П/50м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73°12'43.112"В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42°48'11.629"С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ВП-5П/50м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73°11'45.968"В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42°49'24.248"С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ВП-6П/35м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73°11'21.673"В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42°50'52.045"С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№-2П/№2.9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Запрещено размещение мест складирования и захоронения промышленных, бытовых и сельскохозяйственных отходов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73°11'21.677"В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42°50'51.714"С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ВП-7П/35м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73°11'9.728"В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42°52'33.458"С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ВП-8П/55м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ПК69+526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73°9'56.561"В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42°54'57.837"С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ВП-9П/50м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73°10'37.197"В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42°58'48.738"С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№-3П/№2.17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Запрещено применение удобрений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73°10'37.135"В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42°58'48.659"С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ВП-10П/50м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73°10'53.571"В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43°1'49.698"С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ВП-1Л/35м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73°13'22.095"В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42°47'30.123"С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ВП-2Л/35м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ПК52-53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73°12'34.813"В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42°47'48.213"С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ВП-3Л/35м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73°11'22.549"В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42°48'54.392"С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№-1Л/№2.8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Запрещено размещение животноводческих комплексов и ферм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73°11'22.496"В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42°48'54.606"С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ВП-4Л/50м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73°11'7.469"В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42°50'10.194"С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ВП-5Л/35м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ПК59-60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73°11'17.194"В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42°50'51.327"С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ВП-6Л/35м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73°10'48.189"В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42°52'36.275"С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№-2Л/№2.11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Запрещено размещение накопителей сточных вод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73°10'48.36"В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42°52'36.027"С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ВП-7Л/50м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73°9'47.85"В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42°54'7.524"С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ВП-8Л/50м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ПК75-76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73°9'28.794"В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42°56'54.109"С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ВП-9Л/75м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73°10'10.434"В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42°58'10.584"С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№-3Л/№2.10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Запрещено размещение кладбищ и скотомогильников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73°10'10.414"В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42°58'10.419"С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ВП-10Л/55м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ПК89-90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73°10'45.508"В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43°0'46.392"С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ВП-11Л/50м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73°10'13.266"В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43°1'44.737"С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Т.Рыскулова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ВП-11П/50м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73°9'57.613"В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43°2'57.552"С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ВП-13П/50м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73°7'26.057"В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43°7'4.314"С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ВП-14П/50м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73°7'38.109"В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43°8'20.481"С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ВП-12Л/50м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ПК95-96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73°9'35.46"В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43°2'45.945"С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№-4Л/№2.1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Запрещено проведение авиационно-химических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ПК95-96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73°9'35.38"В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43°2'45.813"С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ВП-13Л/50м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73°8'33.044"В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43°4'28.492"С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ВП-14Л/100м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73°7'12.019"В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43°7'0.593"С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ВП-15Л/75м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73°7'27.67"В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43°8'11.473"С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№-5Л/№2.16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Запрещена распашка и раскоПКа земель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73°7'27.683"В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43°8'11.422"С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Водохранилища Шилик - 1,6 километр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ВЗ-8П/500м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ПК99-100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73°10'5.968"В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43°4'50.528"С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ВП-12П/50м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ПК99-100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73°9'49.233"В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43°4'42.033"С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№-4П/№2.2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Запрещено применение химических средств борьбы с вредителями, болезнями растений и сорняками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ПК99-100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73°9'49.231"В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43°4'41.984"С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 Макбал - 27 километр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Т.Рыскулова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ВЗ-1Л/500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ПК18-19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72°5'29.721"В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42°53'1.004"С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ВЗ-2Л/500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72°4'30.091"В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42°55'31.44"С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ВЗ-1П/500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ПК17-18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72°6'31.178"В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42°52'46.975"С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ВЗ-2П/500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ПК22-23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72°5'26.506"В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42°54'56.975"С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ВП-1Л/50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ПК22-23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72°5'1.219"В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42°54'56.259"С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№-1Л/№ 2.23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Запрещено засорять территорию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ПК22-23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72°5'1.195"В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42°54'56.307"С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ВП-1П/75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72°6'22.284"В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42°52'21.9"С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№-1П/№ 2.22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Запрещено разведение костров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72°6'22.266"В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42°52'21.912"С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ВП-2П/35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72°4'44.667"В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42°56'1.065"С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№-2П/№ 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Запрещено размещение складов ядохимикатов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72°4'44.665"В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42°56'1.091"С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Шабакты - 49,5952 километр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ВЗ-1Л/500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69°51'43.303"В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43°27'29.892"С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ВЗ-2Л/500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</w:t>
            </w:r>
          </w:p>
          <w:bookmarkEnd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ПК16-17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69°54'44.057"В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43°34'7.606"С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ВЗ-3Л/500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ПК29-30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69°58'10.972"В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43°38'23.764"С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ВЗ-5Л/500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69°50'38.75"В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43°44'29.815"С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ВЗ-1П/500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69°52'29.775"В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43°27'47.859"С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ВЗ-2П/500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</w:t>
            </w:r>
          </w:p>
          <w:bookmarkEnd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69°55'16.857"В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43°33'23.95"С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ВЗ-3П/500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ПК35-36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69°58'3.71"В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43°40'38.694"С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ВЗ-4П/500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69°55'28.366"В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43°43'51.833"С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ВЗ-5П/500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69°50'22.684"В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43°47'36.184"С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ВП-1Л/75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69°52'26.067"В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43°31'12.094"С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№-1Л/№ 2.7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Запрещено размещение площадки для заправки аппаратуры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69°52'26.233"В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43°31'11.971"С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ВП-2Л/75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69°54'57.091"В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43°33'56.247"С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ВП-3Л/75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ПК24-25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69°58'53.911"В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43°36'48.502"С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ВП-5Л/50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69°49'31.204"В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43°44'55.743"С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№-2Л/№ 2.9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Запрещено размещение мест складирования и захоронения промышленных, бытовых и сельскохозяйственных отходов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69°49'31.291"В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43°44'55.926"С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ВП-1П/75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69°52'10.356"В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43°27'48.738"С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ВП-2П/75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69°55'6.488"В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43°33'39.266"С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ВП-3П/75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ПК24-25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69°58'57.742"В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43°36'34.757"С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№-1П/№ 2.8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Запрещено размещение животноводческих комплексов и ферм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ПК24-25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69°58'57.742"В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43°36'34.757"С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ВП-4П/75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69°58'35.925"В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43°39'11.992"С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№-2П/№ 2.23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Запрещено засорять территорию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69°58'35.839"В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43°39'11.932"С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ВП-5П/100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69°55'48.093"В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43°43'39.096"С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№-3П/№ 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Запрещено применение химических средств борьбы с вредителями, болезнями растений и сорняками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69°55'48.346"В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43°43'39.094"С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Водохранилища Ынталы - 3,5976 километр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ВЗ-4Л/500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69°56'30.724"В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43°40'49.652"С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ВП-4Л/35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69°57'50.658"В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43°39'13.329"С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Буркитты - 45 километр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ВЗ-1Л/500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ПК3 до ПК4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69°45'35.857"В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43°29'19.425"С 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ВЗ-2Л/256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ПК9 до ПК10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69°46'56.432"В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43°31'9.005"С 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ВЗ-3Л/500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69°46'1.417"В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43°43'24.46"С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ВЗ-1П/500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ПК3 до ПК4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69°46'23.23"В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43°28'53.12"С 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ВЗ-2П/500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ПК7 до ПК8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69°47'48.516"В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43°30'23.618"С 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ВЗ-4П/500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69°46'50.783"В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43°43'1.227"С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ВП-1Л/75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69°45'34.17"В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43°28'57.566"С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№1Л/№ 2.23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Запрещено засорять территорию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69°45'34.523"В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43°28'57.564"С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ВП-2Л/75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ПК29 до ПК30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69°44'20.71"В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43°37'51.334"С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№-2Л/№ 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Запрещено применение химических средств борьбы с вредителями, болезнями растений и сорняками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ПК29 до ПК30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69°44'19.289"В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43°37'51"С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ВП-3Л/50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ПК43 до ПК44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69°46'2.876"В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43°42'59.751"С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№-3Л/№ 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Запрещено размещение складов ядохимикатов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ПК43 до ПК44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69°46'1.925"В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43°42'59.414"С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ВП-1П/50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ПК7 до ПК8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69°47'34.216"В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43°30'38.383"С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№-1П/№ 2.7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Запрещено размещение площадки для заправки аппаратуры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ПК7 до ПК8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69°47'33.512"В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43°30'38.646"С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Водохранилища Буркитты - 2,12 километр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ВЗ-3П/500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69°45'20.201"В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43°40'30.036"С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ВП-2П/35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ПК3 до ПК4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69°45'54.44"В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43°40'37.098"С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№-2П/№ 2.6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Запрещено размещение складов ГСМ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ПК3 до ПК4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69°45'54.435"В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43°40'36.755"С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Какпатас - 40,5 километр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ВЗ-1Л/500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74°34'42.202"В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43°22'20.373"С 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ВЗ-3Л/500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ПК22-23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74°25'1.944"В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43°20'2.197"С 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ВЗ-4Л/500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ПК30-31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74°22'53.682"В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43°16'58.765"С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ВЗ-5Л/500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ПК38-39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74°20'19.557"В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43°14'17.899"С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ВЗ-1П/500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74°34'23.935"В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43°23'4.612"С 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ВЗ-3П/500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ПК21-22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74°24'42.374"В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43°20'52.358"С 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ВЗ-4П/500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ПК30-31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74°22'2.21"В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43°17'5.771"С 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ВЗ-5П/500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ПК38-39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74°19'4.413"В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43°14'26.443"С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ВП-1Л/50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74°34'25.528"В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43°22'49.941"С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№-1Л/№ 2.9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Запрещено размещение мест складирования и захоронения промышленных, бытовых и сельскохозяйственных отходов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74°34'16,099"В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43°22'55,127"С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ВП-3Л/50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ПК21-22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74°24'50.57"В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43°20'29.244"С 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№-2Л/№ 2.23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Запрещено засорять территорию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ПК21-22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74°24'52,577"В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43°20'46,152"С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ВП-4Л/50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ПК30-31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74°22'0,425"В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43°17'5,33"С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№-3Л/№ 2.23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Запрещено засорять территорию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ПК30-31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74°22'31.2"В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43°17'6.921"С 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ВП-5Л/50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ПК38-39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74°19'30.13"В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43°11'29.961"С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№-4Л/№ 2.7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Запрещено размещение площадки для заправки аппаратуры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ПК38-39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74°19'32.16"В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43°14'32.961"С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ВП-1П/50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74°34'18.12"В С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43°22'53.72"С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№-1П/№ 2.16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Запрещена распашка и раскоПКа земель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74°34'23,889"В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43°22'50,527"С 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ВП-3П/50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ПК22-23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74°25'12.549"В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43°21'1.762"С 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ВП-4П/50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ПК30-31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74°22'31.2"В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43°17'6.921"С 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№-3П/№ 2.23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Запрещено засорять территорию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ПК30-31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74°22'25.245"В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43°17'8.299"С 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ВП-5П/50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ПК38-39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74°19'22.827"В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43°14'34.531"С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№-4П/№ 2.9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Запрещено размещение мест складирования и захоронения промышленных, бытовых и сельскохозяйственных отходов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ПК38-39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74°19'22,616"В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43°14'33,414"С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Водохранилища Какпатас - 2,82 километр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ВЗ-2Л/500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74°28'27.174"В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43°21'2.66"С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ВЗ-2П/500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74°29'4.338"В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43°22'8.772"С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ВП-2Л/50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74°27'59.754"В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43°21'28.142"С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ВП-2П/50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74°28'37.396"В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43°21'38.239"С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№-2П/№ 2.2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Запрещено применение химических средств борьбы с вредителями, болезнями растений и сорняками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74°28'37.386"В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43°21'38.230"С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Аксу - 32 километр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ВЗ-1Л/500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ПК3+585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74°3'16.59"В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43°11'44.924"С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ВЗ-2Л/500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74°2'40.085"В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43°13'21.92"С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ВЗ-3Л/500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ПК16-ПК17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74°0'38.512"В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43°14'47.216"С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ВЗ-4Л/500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ПК29-ПК30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73°59'7.62"В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43°18'4.978"С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ВЗ-1П/500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ПК2-ПК3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74°4'52.753"В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43°11'49.038"С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ВЗ-2П/500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ПК12-ПК13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74°2'49.555"В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43°14'37.012"С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ВЗ-3П/500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ПК18-ПК19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74°1'6.648"В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43°15'31.697"С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ВЗ-4П/500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74°0'22.043"В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43°16'52.844"С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ВЗ-5П/500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ПК30+545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74°0'10.92"В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43°18'40.53"С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ВП-1Л/50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ПК2-ПК3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74°3'56.988"В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43°11'25.363"С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№-1Л/№ 2.15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Запрещена вырубка деревьев и кустарника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ПК2-ПК3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74°3'56.987"В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43°11'25.432"С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ВП-2Л/50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74°1'17.19"В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43°14'45.898"С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№-2Л/№2.10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Запрещено размещение кладбищ и скотомогильников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74°1'16.957"В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43°14'45.81"С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ВП-3Л/50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73°59'28.77"В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43°16'40.503"С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№-3Л/№ 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Запрещено использование навозных стоков для удобрения почвы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73°59'28.711"В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43°16'40.502"С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ВП-4Л/50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ПК28-ПК29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73°59'26.144"В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43°17'51.493"С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№-4Л/№ 2.21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Запрещено движение автомобилей и тракторов, кроме автомобилей специального назначения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ПК28-ПК29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73°59'26.145"В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43°17'51.45"С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ВП-1П/50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74°4'15.932"В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43°11'51.556"С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№-1П/№2.16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Запрещена распашка и раскоПКа земель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74°4'15.745"В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43°11'51.486"С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ВП-2П/50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74°3'34.566"В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43°13'47.92"С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№-2П/№ 2.17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Запрещено применение удобрений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74°3'34.612"В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43°13'47.989"С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ВП-3П/50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ПК18-ПК19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74°0'53.889"В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43°15'34.701"С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№-3П/№ 2.13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Запрещено размещение дачных и садово-огородных участков и любых видов 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ПК18-ПК19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74°0'53.879"В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43°15'35.344"С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ВП-4П/50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74°0'2.426"В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43°18'10.374"С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№-4П/50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Запрещено засорять территорию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74°0'2.432"В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43°18'10.031"С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Река Коктал - 60,95 километр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ВЗ-1Л/500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70°14'36.008"В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43°15'23.708"С 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ВЗ-2Л/500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70°19'4.031"В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43°16'37.562"С 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ВЗ-3Л/500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70°22'20.86"В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43°24'17.743"С 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ВЗ-4Л/500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70°24'8.815"В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43°28'3.141"С 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ВЗ-5Л/500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70°29'24.881"В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43°29'16.879"С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ВЗ-1П/500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70°16'6.516"В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43°14'24.083"С 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ВЗ-2П/500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70°19'34.57"В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43°15'59.299"С 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ВЗ-3П/500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70°24'6.435"В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43°21'52.391"С 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ВЗ-4П/500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70°26'50.644"В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43°28'7.983"С 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ВЗ-5П/500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70°32'1.048"В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43°29'7.38"С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ВП-1Л/75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70°19'7.63"В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43°16'23.715"С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№1-1Л/№ 2.23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Запрещено засорять территорию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70°19'8.249"В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43°16'23.587"С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ВП-2Л/50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70°23'17.426"В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43°23'9.442"С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№2-2Л/№2.10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Запрещено размещение кладбищ и скотомогильников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70°23'17.301"В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43°23'9.215"С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ВП-3Л/50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70°24'23.83"В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43°27'40.284"С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№3-3Л/№ 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Запрещено размещение складов ядохимикатов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70°24'23.025"В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43°27'40.956"С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ВП-4Л/50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70°28'57.581"В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43°29'0.158"С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№4-4Л/№ 2.7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Запрещено размещение площадки для заправки аппаратуры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70°28'58.484"В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43°29'0.04"С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ВП-1П/75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70°15'5.255"В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43°15'2.494"С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№-1П/№ 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Запрещено применение химических средств борьбы с вредителями, болезнями растений и сорняками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70°15'6.026"В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43°15'2.235"С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ВП-2П/75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70°22'39.252"В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43°20'27.37"С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№-2П/ 2.6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Запрещено размещение складов ГСМ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70°22'39.289"В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43°20'27.492"С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ВП-3П/50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70°32'26.66"В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43°29'12.703"С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№-3П/№ 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Запрещено применение химических средств борьбы с вредителями, болезнями растений и сорняками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70°32'27.634"В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43°29'12.897"С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Талас - 283 километр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ВЗ-1Л/500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ПК4Л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71°29'52.444"В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42°49'31.327"С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Тараз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ВЗ-2Л/500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ПК13Л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71°26'0.716"В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42°51'49.692"С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ВЗ-3Л/500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ПК19Л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71°25'10.924"В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42°54'26.998"С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Байзакский район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ВЗ-4Л/500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ПК31Л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71°29'57.213"В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42°59'8.979"С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ВЗ-5Л/500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ПК43Л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71°33'2.166"В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43°4'5.589"С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ВЗ-6Л/500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ПК51+89Л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71°36'30.435"В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43°7'0.797"С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ВЗ-7Л/500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ПК62Л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71°34'47.675"В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43°10'23.608"С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ВЗ-8Л/500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ПК78Л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71°33'55.748"В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43°14'24.475"С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ВЗ-9Л/500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ПК98Л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71°27'50.084"В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43°18'33.331"С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ВЗ-10Л/500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ПК110Л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71°26'40.462"В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43°22'53.553"С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ВЗ-11Л/500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ПК130Л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71°22'53.997"В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43°28'43.746"С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Таласский район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ВЗ-12Л/500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ПК137Л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71°22'5.36"В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43°30'51.199"С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ВЗ-13Л/500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ПК145Л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71°21'6.335"В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43°33'13.351"С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ВЗ-14Л/500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ПК154Л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71°17'3.554"В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43°33'14.162"С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ВЗ-15Л/500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ПК162+436 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71°13'19.367"В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43°34'24.763"С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ВЗ-16Л/500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ПК172Л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71°10'56.88"В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43°35'23.325"С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ВЗ-17Л/500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ПК179Л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71°8'34.627"В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43°36'29.968"С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ВЗ-18Л/500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ПК186Л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71°5'31.044"В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43°38'4.925"С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ВЗ-19Л/500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ПК198Л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71°2'9.956"В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43°42'17.332"С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ВЗ-20Л/500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ПК205Л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71°1'54.164"В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43°44'52.432"С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ВЗ-21Л/500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ПК216Л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70°58'18.103"В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43°47'51.231"С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ВЗ-22Л/500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ПК223+403 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70°55'3.078"В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43°50'25.561"С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ВЗ-23Л/500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ПК230Л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70°52'57.536"В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43°51'23.506"С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ВЗ-24Л/500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ПК240Л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70°48'56.418"В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43°52'28.593"С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ВЗ-25Л/500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ПК245Л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70°47'6.133"В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43°53'54.804"С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ВЗ-26Л/500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ПК269Л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70°36'30.271"В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43°52'32.781"С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ВЗ-27Л/500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ПК275Л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70°32'32.176"В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43°53'45.729"С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ВЗ-1П/500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ПК6П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71°32'34.078"В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42°49'24.92"С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Тараз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ВЗ-2П/500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ПК14П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71°28'6.292"В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42°51'45.733"С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ВЗ-3П/500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ПК20П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71°25'7.575"В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42°53'13.297"С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ВЗ-4П/500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ПК25П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71°26'59.738"В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42°55'9.652"С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Байзакский район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ВЗ-5П/500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ПК36+541П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71°31'33.511"В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42°59'33.612"С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ВЗ-6П/500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ПК51П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71°35'34.343"В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43°5'6.337"С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ВЗ-7П/500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ПК58П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71°37'33.4"В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43°7'24.175"С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ВЗ-8П/500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ПК65П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71°36'9.663"В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43°9'57.317"С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ВЗ-9П/500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ПК72+568П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71°35'30.992"В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43°12'9.618"С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ВЗ-10П/500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ПК88П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71°34'31.696"В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43°16'43.704"С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ВЗ-11П/500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ПК100П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71°29'22.105"В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43°19'1.685"С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ВЗ-12П/500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ПК114П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71°28'16.916"В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43°23'35.885"С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ВЗ-13П/500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ПК132П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71°24'45.232"В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43°28'13.226"С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Таласский район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ВЗ-14П/500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ПК142П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71°23'13.887"В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43°31'32.293"С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ВЗ-15П/500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ПК149П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71°20'49.221"В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43°33'58.281"С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ВЗ-16П/500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ПК158П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71°17'17.17"В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43°34'14.926"С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ВЗ-17П/500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ПК165П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71°14'2.239"В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43°35'24.063"С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ВЗ-18П/500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ПК173П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71°10'58.79"В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43°36'31.8"С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ВЗ-19П/500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ПК180П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71°8'54.923"В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43°37'23.08"С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ВЗ-20П/500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ПК187П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71°6'41.511"В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43°38'35.348"С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ВЗ-21П/500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ПК207П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71°3'17.889"В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43°44'4.129"С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ВЗ-22П/500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ПК216П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71°1'48.029"В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43°47'26.672"С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ВЗ-23П/500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ПК223П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70°59'23.963"В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43°49'49.828"С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ВЗ-24П/500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ПК230П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70°56'48.447"В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43°51'41.547"С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ВЗ-25П/500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ПК237П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70°53'40.247"В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43°52'17.834"С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ВЗ-26П/500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ПК242П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70°51'57.894"В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43°53'27.069"С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ВЗ-27П/500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ПК254П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70°47'28.851"В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43°54'51.932"С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ВЗ-28П/500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ПК262П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70°42'38.155"В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43°54'27.79"С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ВЗ-29П/500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ПК270П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70°38'22.254"В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43°53'37.511"С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ВЗ-30П/500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ПК277П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70°33'52.048"В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43°54'7.274"С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ВП-1Л/50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ПК4Л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71°30'10.007"В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42°49'38.699"С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Тараз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ВП-2Л/35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ПК12Л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71°27'4.474"В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42°51'42"С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№1Л/№2.7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Запрещено размещение площадки для заправки аппаратуры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ПК12Л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71°27'4.933"В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42°51'41.819"С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ВП-3Л/35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ПК17Л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71°24'39.693"В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42°53'16.422"С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Байзакский район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ВП-4Л/35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ПК24Л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71°27'49.252"В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42°56'30.508"С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№2Л/№2.2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Запрещено применение химических средств борьбы с вредителями, болезнями растений и сорняками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ПК24Л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71°27'49.200"В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42°56'30.388"С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ВП-5Л/35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ПК36Л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71°31'27.074"В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43°0'54.155"С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ВП-6Л/35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ПК44Л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71°33'42.974"В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43°4'24.306"С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№3Л/№2.2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Запрещено применение химических средств борьбы с вредителями, болезнями растений и сорняками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ПК44Л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71°33'42.964"В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43°4'24.316"С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ВП-7Л/50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ПК55Л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71°36'46.166"В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43°8'20.762"С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ВП-8Л/50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ПК65Л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71°34'54.199"В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43°10'44.802"С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ВП-9Л/75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ПК76Л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71°34'20.496"В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43°13'49.947"С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ВП-10Л/75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ПК85+381Л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71°33'26.811"В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43°16'36.053"С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№4Л/№2.2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Запрещено применение химических средств борьбы с вредителями, болезнями растений и сорняками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ПК85+381Л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71°33'26.800"В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43°16'36.055"С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ВП-11Л/75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ПК100Л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71°27'30.353"В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43°19'17.994"С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ВП-12Л/75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ПК109Л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71°27'18.472"В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43°22'34.605"С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ВП-13Л/75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ПК133Л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71°22'58.004"В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43°29'13.001"С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Таласский район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ВП-14Л/50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ПК139Л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71°22'28.401"В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43°31'38.547"С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ВП-15Л/50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ПК146Л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71°20'48.805"В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43°33'29.764"С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№5Л/№2.12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Запрещена заправка топливом, мойка и ремонт автомобилей и других машин и механизмов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ПК146Л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71°20'48.800"В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43°33'29.703"С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ВП-16Л/50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ПК154Л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71°17'8.54"В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43°33'28.373"С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ВП-17Л/50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ПК161Л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71°13'49.571"В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43°34'46.629"С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ВП-18Л/50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ПК172Л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71°10'59.644"В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43°35'38.878"С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ВП-19Л/50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ПК180Л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71°8'25.466"В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43°36'50.178"С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№6Л/№2.14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Запрещено размещение стоянок автотранспортных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ПК180Л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71°8'25.400"В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43°36'50.278"С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ВП-20Л/50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ПК186Л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71°5'51.563"В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43°38'8.498"С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ВП-21Л/50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ПК199Л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71°2'12.072"В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43°42'44.74"С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ВП-22Л/50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ПК207Л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71°2'7.374"В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43°45'22.385"С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ВП-23Л/50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ПК213Л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70°59'45.179"В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43°47'20.414"С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ВП-24Л/50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ПК224Л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70°55'9.43"В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43°50'42.042"С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№7Л/№2.22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Запрещено разведение костров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ПК224Л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70°55'9.45"В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43°50'42.045"С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ВП-25Л/50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ПК245Л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70°47'4.602"В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43°54'11.029"С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ВП-26Л/50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ПК268Л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70°37'14.743"В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43°52'39.09"С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ВП-27Л/50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ПК254Л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70°43'47.661"В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43°52'53.325"С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ВП-28Л/50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ПК268Л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70°37'14.743"В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43°52'39.09"С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ВП-29Л/50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ПК275Л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70°32'45.621"В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43°53'55.657"С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ВП-1П/50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ПК6П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71°32'18.531"В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42°49'14.349"С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Тараз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ВП-2П/35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ПК14П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71°28'2.472"В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42°51'23.435"С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№1П/№2.12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Запрещена заправка топливом, мойка и ремонт автомобилей и других машин и механизмов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ПК14П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71°28'1.992"В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42°51'23.102"С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ВП-3П/35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ПК19П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71°24'52.421"В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42°52'51.937"С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Байзакский район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ВП-4П/35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ПК28П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71°27'55.404"В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42°56'25.411"С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ВП-5П/35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ПК39П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71°31'45.225"В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43°1'2.285"С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№2П/№2.10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Запрещено размещение кладбищ и скотомогильников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ПК39П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71°31'45.205"В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43°1'2.201"С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ВП-6П/50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ПК47П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71°34'8.558"В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43°4'26.476"С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ВП-7П/55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ПК58П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71°37'19.495"В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43°7'21.028"С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ВП-8П/55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ПК68П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71°35'33.347"В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43°10'23.17"С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№3П/№2.2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Запрещено применение химических средств борьбы с вредителями, болезнями растений и сорняками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ПК68П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71°35'33.341"В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43°10'23.10"С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ВП-9П/50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ПК78П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71°35'6.362"В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43°13'11.942"С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ВП-10П/50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ПК87П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71°34'10.437"В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43°16'23.716"С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ВП-11П/50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ПК99П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71°29'34.265"В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43°18'34.2"С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ВП-12П/50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ПК111П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71°28'18.85"В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43°22'8.202"С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ВП-13П/75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ПК133П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71°24'22.715"В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43°28'45.899"С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Таласский район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ВП-14П/50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ПК144П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71°22'53.864"В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43°32'30.686"С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№4П/№2.22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Запрещено разведение костров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ПК144П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71°22'53.834"В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43°32'30.680"С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ВП-15П/50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ПК150П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71°20'13.838"В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43°33'33.909"С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ВП-16П/50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ПК157+748П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71°17'26.213"В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43°33'55.587"С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ВП-17П/50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ПК164+210П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71°13'58.799"В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43°34'56.393"С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ВП-18П/50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ПК173П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71°10'51.988"В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43°36'15.886"С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ВП-19П/50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ПК179П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71°9'25.429"В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43°36'48.407"С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№5П/№2.23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Запрещено засорять территорию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ПК179П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71°9'25.409"В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43°36'48.437"С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ВП-20П/50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ПК187П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71°6'24.846"В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43°38'24.919"С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ВП-21П/50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ПК197П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71°4'3.256"В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43°41'31.473"С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ВП-22П/50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ПК208П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71°2'45.863"В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43°44'41.356"С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ВП-23П/50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ПК215П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71°1'41.87"В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43°47'12.98"С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ВП-24П/50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ПК223П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70°59'8.251"В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43°49'40.53"С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№6П/№2.2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Запрещено применение химических средств борьбы с вредителями, болезнями растений и сорняками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ПК223П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70°59'8.241"В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43°49'40.54"С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ВП-25П/50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ПК230П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70°56'35.853"В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43°51'30.559"С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ВП-26П/50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ПК236П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70°54'4.541"В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43°52'14.118"С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ВП-27П/50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ПК245П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70°50'49.484"В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43°52'57.883"С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ВП-28П/50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ПК254П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70°46'53.602"В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43°54'39.119"С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ВП-29П/50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ПК262П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70°42'40.603"В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43°54'12.771"С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ВП-30П/50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ПК270П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70°38'21.594"В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43°53'21.614"С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ВП-31П/50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ПК278П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70°33'14.231"В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43°53'59.303"С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Карашат - 24 километр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ВЗ-1Л/500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70°7'6.843"В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43°6'20.195"С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ВЗ-2Л/500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70°13'49.509"В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43°11'22.285"С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ВЗ-3Л/500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70°12'53.072"В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43°13'14.943"С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ВЗ-1П/500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70°7'21.095"В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43°5'54.049"С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ВЗ-2П/500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70°13'21.849"В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43°10'0.31"С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ВП-1Л/50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70°7'8.706"В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43°6'10.426"С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№-1Л/№2.18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Запрещено складирование отвалов размываемых грунтов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70°7'9.453"В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43°6'9.858"С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ВП-2Л/50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</w:t>
            </w:r>
          </w:p>
          <w:bookmarkEnd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70°14'16.033"В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43°11'24.727"С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№-2Л/№2.7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Запрещено размещение площадки для заправки аппаратуры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70°14'16.051"В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43°11'24.496"С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ВП-3Л/50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70°12'54.553"В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43°13'33.301"С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№-3Л/№2.10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Запрещено размещение кладбищ и скотомогильников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70°12'48.668"В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43°13'35.454"С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ВП-1П/50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70°7'12.196"В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43°6'7.746"С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№-1П/№2.9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Запрещено размещение мест складирования и захоронения промышленных, бытовых и сельскохозяйственных отходов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70°7'15.543"В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43°6'6.86"С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ВП-2П/50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</w:t>
            </w:r>
          </w:p>
          <w:bookmarkEnd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70°14'12.124"В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43°11'16.514"С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№-2П/№2.23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Запрещено засорять территорию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70°14'12.043"В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43°11'16.201"С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ВП-3П/50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70°15'16.111"В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43°12'8.488"С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№-3П/№2.2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Запрещено применение химических средств борьбы с вредителями, болезнями растений и сорняками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70°15'16.427"В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43°12'8.501"С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Тамды - 53 километр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ВЗ-1Л/500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</w:t>
            </w:r>
          </w:p>
          <w:bookmarkEnd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70°20'17.013"В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43°7'47.357"С 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ВЗ-2Л/256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</w:t>
            </w:r>
          </w:p>
          <w:bookmarkEnd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ПК19 до ПК20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70°23'12.025"В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43°10'40.914"С 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ВЗ-3Л/362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</w:t>
            </w:r>
          </w:p>
          <w:bookmarkEnd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ПК25+697</w:t>
            </w:r>
          </w:p>
          <w:bookmarkEnd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ПК26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70°26'44.495"В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43°11'12.304"С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ВЗ-4Л/283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ПК27 до ПК28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70°28'13.596"В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43°11'11.957"С 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ВЗ-5Л/500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</w:t>
            </w:r>
          </w:p>
          <w:bookmarkEnd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70°38'0.703"В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43°9'28.938"С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ВЗ-1П/500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</w:t>
            </w:r>
          </w:p>
          <w:bookmarkEnd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ПК7 до ПК8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70°20'29.989"В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43°7'11.588"С 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ВЗ-2П/500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</w:t>
            </w:r>
          </w:p>
          <w:bookmarkEnd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ПК19 до ПК20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70°23'56.994"В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43°10'3.882"С 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ВЗ-3П/500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</w:t>
            </w:r>
          </w:p>
          <w:bookmarkEnd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ПК24+362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70°25'50.616"В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43°10'33.142"С 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ВЗ-4П/500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ПК31 до ПК32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70°30'12.861"В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43°10'11.482"С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ВП-1Л/35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70°20'4.706"В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43°7'20.471"С 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№1Л/№2.2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Запрещено применение химических средств борьбы с вредителями, болезнями растений и сорняками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70°20'4.318"В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43°7'20.596"С 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ВП-2Л/50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ПК22 до ПК23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70°24'31.317"В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43°11'7.442"С 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№-2Л/№2.4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Запрещено размещение складов ядохимикатов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ПК22 до ПК23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70°24'31.443"В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43°11'7.457"С 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ВП-3Л/50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ПК26 до ПК27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70°27'24.015"В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43°11'6.662"С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№-3Л/№2.23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Запрещено засорять территорию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ПК26 до ПК27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70°27'24.057"В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43°11'6.569"С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ВП-1П/35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70°20'10.332"В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43°7'17.305"С 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№-1П/№2.7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Запрещено размещение площадки для заправки аппаратуры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70°20'10.372"В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43°7'17.291"С 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ВП-2П/50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ПК22 до ПК23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70°24'34.511"В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43°11'3.926"С 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№-2П/№2.10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Запрещено размещение кладбищ и скотомогильников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ПК22 до ПК23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70°24'34.719"В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43°11'3.584"С 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ВП-3П/35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ПК27 до ПК28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70°28'7.54"В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43°11'1.168"С 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№-3П/№2.6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Запрещено размещение складов ГСМ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ПК27 до ПК28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70°28'7.947"В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43°11'1.126"С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Водохранилища Тамды – 2,26 километр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ВЗ-5П/300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</w:t>
            </w:r>
          </w:p>
          <w:bookmarkEnd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ПК9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70°33'49.856"В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43°8'23.001"С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ВП-4П/35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ПК4 до ПК5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70°32'58.744"В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43°8'1.278"С 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№-4П/№2.1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Запрещено проведение авиационно-химических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ПК4 до ПК5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70°32'58.979"В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43°8'1.511"С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Ушбас - 50,5 километр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ВЗ-1Л/500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</w:t>
            </w:r>
          </w:p>
          <w:bookmarkEnd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ПК3 до ПК4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69°43'3.294"В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43°21'45.038"С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ВЗ-2Л/500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</w:t>
            </w:r>
          </w:p>
          <w:bookmarkEnd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ПК11 до ПК12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69°41'40.478"В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43°23'31.481"С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ВЗ-3Л/500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</w:t>
            </w:r>
          </w:p>
          <w:bookmarkEnd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ПК21 до ПК22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69°40'1.257"В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43°26'10.416"С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ВЗ-4Л/500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</w:t>
            </w:r>
          </w:p>
          <w:bookmarkEnd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ПК39 до ПК40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69°34'31.511"В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43°28'44.227"С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ВЗ-1П/500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</w:t>
            </w:r>
          </w:p>
          <w:bookmarkEnd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69°31'15.944"В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43°30'48.935"С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ВЗ-1П/500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ПК0+314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69°44'50.334"В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43°21'2.409"С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ВЗ-2П/500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</w:t>
            </w:r>
          </w:p>
          <w:bookmarkEnd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69°43'24.439"В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43°23'17.355"С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ВЗ-3П/500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</w:t>
            </w:r>
          </w:p>
          <w:bookmarkEnd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69°40'48.214"В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43°26'38.771"С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ВЗ-4П/500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</w:t>
            </w:r>
          </w:p>
          <w:bookmarkEnd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69°38'22.621"В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43°28'0.031"С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ВЗ-5П/500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</w:t>
            </w:r>
          </w:p>
          <w:bookmarkEnd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ПК49 до ПК50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69°32'10.923"В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43°31'3.032"С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ВП-1Л/5+C3:C370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ПК7 до ПК8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69°42'57.395"В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43°23'7.73"С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№1Л/№2.7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Запрещено размещение площадки для заправки аппаратуры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ПК7 до ПК8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69°42'57.461"В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43°23'7.785"С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ВП-2Л/50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ПК12 до ПК13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69°41'33.651"В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43°23'52.203"С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№-2Л/№2.2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Запрещено применение химических средств борьбы с вредителями, болезнями растений и сорняками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ПК12 до ПК13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69°41'33.534"В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43°23'52.197"С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ВП-3Л/50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ПК47 до ПК48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69°32'23.708"В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43°30'31.269"С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№-3Л/№2.6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Запрещено размещение складов ГСМ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ПК47 до ПК48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69°32'23.427"В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43°30'31.255"С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ВП-1П/50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ПК3 до ПК4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69°43'27.939"В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43°21'41.908"С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№-1П/№2.4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Запрещено размещение складов ядохимикатов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ПК3 до ПК4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69°43'27.994"В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43°21'41.954"С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ВП-2П/50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69°42'37.903"В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43°23'44.696"С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№-2П/№2.22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Запрещено разведение костров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69°42'38.084"В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43°23'44.773"С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ВП-3П/50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ПК29 до ПК30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69°38'9.734"В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43°27'41.356"С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№-3П/№2.23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Запрещено засорять территорию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ПК29 до ПК30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69°38'10.101"В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43°27'41.202"С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ВП-4П/50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69°35'12.89"В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43°29'5.638"С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№-4П/№2.1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Запрещено проведение авиационно-химических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69°35'14.052"В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43°29'5.282"С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Курттыбулак - 18 километр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ВЗ-1Л/500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</w:t>
            </w:r>
          </w:p>
          <w:bookmarkEnd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ПК3 до ПК4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69°36'22.269"В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43°37'58.258"С 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ВЗ-2Л/500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</w:t>
            </w:r>
          </w:p>
          <w:bookmarkEnd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69°38'14.148"В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43°39'42.127"С 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ВЗ-3Л/500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</w:t>
            </w:r>
          </w:p>
          <w:bookmarkEnd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69°38'56.366"В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43°40'30.071"С 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ВЗ-4Л/500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</w:t>
            </w:r>
          </w:p>
          <w:bookmarkEnd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69°39'45.38"В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43°42'0.287"С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ВЗ-1П/500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</w:t>
            </w:r>
          </w:p>
          <w:bookmarkEnd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ПК3 до ПК4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69°37'6.372"В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43°37'41.041"С 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ВЗ-2П/500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</w:t>
            </w:r>
          </w:p>
          <w:bookmarkEnd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ПК10 до ПК11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69°39'34.082"В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43°40'6.236"С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ВЗ-3П/500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</w:t>
            </w:r>
          </w:p>
          <w:bookmarkEnd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69°40'34.827"В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43°42'9.723"С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ВП-1Л/75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 до ПК2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69°36'22.728"В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43°37'7.021"С 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№1Л/№2.7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Запрещено размещение площадки для заправки аппаратуры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 до ПК2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69°36'22.285"В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43°37'7.023"С 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ВП-2Л/75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ПК11 до ПК12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69°39'27.67"В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43°40'39.074"С 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№-2Л/№2.2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Запрещено применение химических средств борьбы с вредителями, болезнями растений и сорняками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ПК11 до ПК12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69°39'27.875"В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43°40'39.441"С 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ВП-3Л/50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ПК16 до ПК17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69°40'8.657"В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43°42'34.513"С 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№-3Л/№2.23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Запрещено засорять территорию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ПК16 до ПК17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69°40'8.444"В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43°42'34.45"С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ВП-1П/75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 до ПК2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69°36'45.082"В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43°36'50.328"С 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№-1П/№2.6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Запрещено размещение складов ГСМ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 до ПК2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69°36'45.283"В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43°36'50.284"С 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ВП-2П/50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ПК14 до ПК15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69°40'15.714"В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43°41'59.378"С 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№-2П/№2.23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Запрещено засорять территорию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ПК14 до ПК15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69°40'15.502"В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43°41'59.496"С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Ащыбулак - 30 километр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ВЗ-1Л/500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</w:t>
            </w:r>
          </w:p>
          <w:bookmarkEnd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ПК0 до ПК1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73°11'24.631"В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43°1'35.38"С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ВЗ-2Л/500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</w:t>
            </w:r>
          </w:p>
          <w:bookmarkEnd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73°10'32.311"В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43°5'10.518"С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ВЗ-3Л/500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</w:t>
            </w:r>
          </w:p>
          <w:bookmarkEnd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73°10'0.092"В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43°6'22.392"С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ВЗ-4Л/500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</w:t>
            </w:r>
          </w:p>
          <w:bookmarkEnd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ПК19 до ПК20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73°8'39.045"В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43°7'6.457"С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ВЗ-5Л/500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</w:t>
            </w:r>
          </w:p>
          <w:bookmarkEnd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ПК27 до ПК28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73°8'50.959"В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43°10'6.882"С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ВЗ-1П/500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</w:t>
            </w:r>
          </w:p>
          <w:bookmarkEnd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73°12'7.02"В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43°2'45.094"С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ВЗ-2П/500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</w:t>
            </w:r>
          </w:p>
          <w:bookmarkEnd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73°11'33.786"В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43°5'13.123"С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ВЗ-3П/500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</w:t>
            </w:r>
          </w:p>
          <w:bookmarkEnd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73°10'40.349"В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43°7'6.177"С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ВЗ-4П/500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</w:t>
            </w:r>
          </w:p>
          <w:bookmarkEnd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ПК30+803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73°10'53.088"В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43°10'47.314"С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ВП-1Л/50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</w:t>
            </w:r>
          </w:p>
          <w:bookmarkEnd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73°11'44.066"В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43°1'41.75"С 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№-1Л/№2.4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Запрещено размещение складов ядохимикатов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73°11'44.013"В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43°1'41.714"С 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ВП-2Л/50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</w:t>
            </w:r>
          </w:p>
          <w:bookmarkEnd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73°10'58.167"В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43°5'15.62"С 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№-2Л/№2.22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Запрещено разведение костров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73°10'58.287"В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43°5'15.584"С 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ВП-3Л/50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</w:t>
            </w:r>
          </w:p>
          <w:bookmarkEnd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73°9'58.256"В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43°6'46.95"С 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№-3Л/№2.23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Запрещено засорять территорию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73°9'57.765"В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43°6'46.46"С 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ВП-4Л/50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</w:t>
            </w:r>
          </w:p>
          <w:bookmarkEnd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73°9'36.436"В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43°10'21.656"С 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№-4Л/№2.15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Запрещена вырубка деревьев и кустарника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73°9'36.356"В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43°10'21.695"С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ВП-1П/50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</w:t>
            </w:r>
          </w:p>
          <w:bookmarkEnd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73°11'51.466"В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43°1'39.774"С 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№-1П/№2.23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Запрещено засорять территорию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73°11'51.317"В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43°1'39.805"С 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ВП-2П/50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</w:t>
            </w:r>
          </w:p>
          <w:bookmarkEnd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73°11'38.046"В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43°3'1.035"С 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№-2П/№2.4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Запрещено размещение складов ядохимикатов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73°11'13.957"В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43°5'12.779"С 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ВП-3П/50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</w:t>
            </w:r>
          </w:p>
          <w:bookmarkEnd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73°10'12.467"В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43°6'54.862"С 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№-3П/№2.22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Запрещено разведение костров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73°10'12.685"В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43°6'54.933"С 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ВП-4П/50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</w:t>
            </w:r>
          </w:p>
          <w:bookmarkEnd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73°9'52.658"В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43°10'27.011"С 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№-4П/№2.15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Запрещена вырубка деревьев и кустарника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73°9'52.545"В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43°10'26.973"С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 318</w:t>
            </w:r>
          </w:p>
        </w:tc>
      </w:tr>
    </w:tbl>
    <w:bookmarkStart w:name="z355" w:id="3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Режим хозяйственного использования водоохранных зон и полос</w:t>
      </w:r>
    </w:p>
    <w:bookmarkEnd w:id="336"/>
    <w:bookmarkStart w:name="z356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режим разработан в соответствии с Водным кодексом Республики Казахстан для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мира, за исключением водных объектов, входящих в состав земель особо охраняемых природных территорий и государственного лесного фонда.</w:t>
      </w:r>
    </w:p>
    <w:bookmarkEnd w:id="337"/>
    <w:bookmarkStart w:name="z357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пределах водоохранных полос запрещаются:</w:t>
      </w:r>
    </w:p>
    <w:bookmarkEnd w:id="338"/>
    <w:bookmarkStart w:name="z358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хозяйственная и иная деятельность, ухудшающая качественное и гидрологическое состояние (загрязнение, засорение, истощение) водных объектов;</w:t>
      </w:r>
    </w:p>
    <w:bookmarkEnd w:id="339"/>
    <w:bookmarkStart w:name="z359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строительство и эксплуатация зданий и сооружений, за исключением водохозяйственных и водозаборных сооружений и их коммуникаций, мостов, мостовых сооружений, причалов, портов, пирсов и иных объектов транспортной инфраструктуры, связанных с деятельностью водного транспорта, промыслового рыболовства, рыбохозяйственных технологических водоемов, объектов по использованию возобновляемых источников энергии (гидродинамической энергии воды), а также рекреационных зон на водном объекте, без строительства зданий и сооружений досугового и (или) оздоровительного назначения;</w:t>
      </w:r>
    </w:p>
    <w:bookmarkEnd w:id="340"/>
    <w:bookmarkStart w:name="z360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земельных участков под садоводство и дачное строительство;</w:t>
      </w:r>
    </w:p>
    <w:bookmarkEnd w:id="341"/>
    <w:bookmarkStart w:name="z361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эксплуатация существующих объектов, не обеспеченных сооружениями и устройствами, предотвращающими загрязнение водных объектов и их водоохранных зон и полос;</w:t>
      </w:r>
    </w:p>
    <w:bookmarkEnd w:id="342"/>
    <w:bookmarkStart w:name="z362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работ, нарушающих почвенный и травяной покров (в том числе распашка земель, выпас скота, добыча полезных ископаемых), за исключением обработки земель для залужения отдельных участков, посева и посадки леса;</w:t>
      </w:r>
    </w:p>
    <w:bookmarkEnd w:id="343"/>
    <w:bookmarkStart w:name="z363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устройство палаточных городков, постоянных стоянок для транспортных средств, летних лагерей для скота;</w:t>
      </w:r>
    </w:p>
    <w:bookmarkEnd w:id="344"/>
    <w:bookmarkStart w:name="z364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всех видов пестицидов и удобрений.</w:t>
      </w:r>
    </w:p>
    <w:bookmarkEnd w:id="345"/>
    <w:bookmarkStart w:name="z365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пределах водоохранных зон запрещаются:</w:t>
      </w:r>
    </w:p>
    <w:bookmarkEnd w:id="346"/>
    <w:bookmarkStart w:name="z366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ввод в эксплуатацию новых и реконструированных объектов, не обеспеченных сооружениями и устройствами, предотвращающими загрязнение и засорение водных объектов и их водоохранных зон и полос;</w:t>
      </w:r>
    </w:p>
    <w:bookmarkEnd w:id="347"/>
    <w:bookmarkStart w:name="z367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реконструкции зданий, сооружений, коммуникаций и других объектов, а также производство строительных, дноуглубительных и взрывных работ, добыча полезных ископаемых, прокладка кабелей, трубопроводов и других коммуникаций, буровых, земельных и иных работ без проектов, согласованных в установленном порядке с местными исполнительными органами, бассейновыми инспекциями, уполномоченным государственным органом в области охраны окружающей среды, государственным органом в сфере санитарно-эпидемиологического благополучия населения и другими заинтересованными органами;</w:t>
      </w:r>
    </w:p>
    <w:bookmarkEnd w:id="348"/>
    <w:bookmarkStart w:name="z368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и строительство складов для хранения удобрений, пестицидов, нефтепродуктов, пунктов технического обслуживания, мойки транспортных средств и сельскохозяйственной техники, механических мастерских, устройство свалок бытовых и промышленных отходов, площадок для заправки аппаратуры пестицидами, взлетно-посадочных полос для проведения авиационно-химических работ, а также размещение других объектов, отрицательно влияющих на качество воды;</w:t>
      </w:r>
    </w:p>
    <w:bookmarkEnd w:id="349"/>
    <w:bookmarkStart w:name="z369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животноводческих ферм и комплексов, накопителей сточных вод, полей орошения сточными водами, кладбищ, скотомогильников (биотермических ям), а также других объектов, обусловливающих опасность микробного загрязнения поверхностных и подземных вод;</w:t>
      </w:r>
    </w:p>
    <w:bookmarkEnd w:id="350"/>
    <w:bookmarkStart w:name="z370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выпас скота с превышением нормы нагрузки, купание и санитарная обработка скота и другие виды хозяйственной деятельности, ухудшающие режим водоемов;</w:t>
      </w:r>
    </w:p>
    <w:bookmarkEnd w:id="351"/>
    <w:bookmarkStart w:name="z371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применение способа авиаобработки пестицидами и авиаподкормки минеральными удобрениями сельскохозяйственных культур и лесонасаждений на расстоянии менее двух тысяч метров от уреза воды в водном источнике;</w:t>
      </w:r>
    </w:p>
    <w:bookmarkEnd w:id="352"/>
    <w:bookmarkStart w:name="z372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пестицидов, на которые не установлены предельно допустимые концентрации, внесение удобрений по снежному покрову, а также использование в качестве удобрений необезвреженных навозосодержащих сточных вод и стойких хлорорганических пестицидов.</w:t>
      </w:r>
    </w:p>
    <w:bookmarkEnd w:id="353"/>
    <w:bookmarkStart w:name="z373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проведения вынужденной санитарной обработки в водоохранной зоне допускается применение мало- и среднетоксичных нестойких пестицидов.</w:t>
      </w:r>
    </w:p>
    <w:bookmarkEnd w:id="354"/>
    <w:bookmarkStart w:name="z374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Проектирование, строительство и размещение на водных объектах и (или) водоохранных зонах (кроме водоохранных полос) новых объектов (зданий, сооружений, их комплексов и коммуникаций), а также реконструкция (расширение, модернизация, техническое перевооружение, перепрофилирование) существующих объектов, возведенных до отнесения занимаемых ими земельных участков к водоохранным зонам и полосам или иным особо охраняемым природным территориям, согласовываются с бассейновыми инспекциями, уполномоченным государственным органом в области охраны окружающей среды, уполномоченным органом по изучению недр, государственным органом в сфере санитарно-эпидемиологического благополучия населения, уполномоченным органом в области ветеринарии, местным исполнительным органом Жамбылской области.</w:t>
      </w:r>
    </w:p>
    <w:bookmarkEnd w:id="355"/>
    <w:bookmarkStart w:name="z375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согласования определяется правилами организации застройки и прохождения разрешительных процедур в сфере строительства, утвержденными в соответствии с законодательством Республики Казахстан об архитектурной, градостроительной и строительной деятельности.</w:t>
      </w:r>
    </w:p>
    <w:bookmarkEnd w:id="356"/>
    <w:bookmarkStart w:name="z376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 же деятельность на водных объектах, представляющих потенциальную селевую опасность, согласовывается с уполномоченным органом в сфере гражданской защиты, а на судоходных водных путях - с уполномоченным органом по вопросам водного транспорта.</w:t>
      </w:r>
    </w:p>
    <w:bookmarkEnd w:id="357"/>
    <w:bookmarkStart w:name="z377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Проекты строительства новых или реконструкции (расширение, модернизация, техническое перевооружение, перепрофилирование) существующих объектов, применение которых может оказать негативное влияние на состояние водных объектов, должны предусматривать замкнутые (бессточные) системы технического водоснабжения.</w:t>
      </w:r>
    </w:p>
    <w:bookmarkEnd w:id="358"/>
    <w:bookmarkStart w:name="z378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Консервация и ликвидация (постутилизация) существующих (строящихся) объектов, которые могут оказать негативное влияние на состояние водных объектов, производятся по согласованию с бассейновыми инспекциями, уполномоченным государственным органом в области охраны окружающей среды, государственным органом в сфере санитарно-эпидемиологического благополучия населения, уполномоченным органом по изучению недр и иными государственными органами в порядке, установленном законами Республики Казахстан.</w:t>
      </w:r>
    </w:p>
    <w:bookmarkEnd w:id="359"/>
    <w:bookmarkStart w:name="z379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Проекты строительства транспортных или инженерных коммуникаций через территорию водных объектов должны предусматривать проведение мероприятий, обеспечивающих пропуск паводковых вод, режим эксплуатации водных объектов, предотвращение загрязнения, засорения и истощения вод, предупреждение их вредного воздействия.</w:t>
      </w:r>
    </w:p>
    <w:bookmarkEnd w:id="360"/>
    <w:bookmarkStart w:name="z380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Указанные проекты подлежат согласованию с бассейновыми инспекциями, уполномоченным государственным органом в области охраны окружающей среды, уполномоченным органом по изучению недр, государственным органом в сфере санитарно-эпидемиологического благополучия населения, уполномоченным органом в области энергоснабжения.</w:t>
      </w:r>
    </w:p>
    <w:bookmarkEnd w:id="361"/>
    <w:bookmarkStart w:name="z381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водоохранных зонах и полосах запрещается строительство (реконструкция, капитальный ремонт) предприятий, зданий, сооружений и коммуникаций без наличия проектов, согласованных в порядке, установленном законодательством Республики Казахстан, и получивших положительное заключение комплексной вневедомственной экспертизы проектов строительства (технико-экономических обоснований, проектно-сметной документации), включающей выводы отраслевых экспертиз.</w:t>
      </w:r>
    </w:p>
    <w:bookmarkEnd w:id="362"/>
    <w:bookmarkStart w:name="z382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Строительные, дноуглубительные и взрывные работы, добыча полезных ископаемых и других ресурсов, прокладка кабелей, трубопроводов и других коммуникаций, рубка леса, буровые и иные работы на водных объектах или водоохранных зонах, влияющие на состояние водных объектов, производятся по согласованию с бассейновыми инспекциями, уполномоченным государственным органом в области охраны окружающей среды, государственным органом в сфере санитарно-эпидемиологического благополучия населения, местным исполнительным органом Жамбылской области, на водных объектах, отнесенных к судоходным, - дополнительно и с органами водного транспорта.</w:t>
      </w:r>
    </w:p>
    <w:bookmarkEnd w:id="363"/>
    <w:bookmarkStart w:name="z383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Порядок производства работ на водных объектах и их водоохранных зонах определяется для каждого водного объекта отдельно с учетом их состояния, требований сохранения экологической устойчивости окружающей среды по согласованию с бассейновыми инспекциями, уполномоченным государственным органом в области охраны окружающей среды, государственным органом в сфере санитарно-эпидемиологического благополучия населения, местными исполнительным органам Жамбылской области и иными заинтересованными государственными органами.</w:t>
      </w:r>
    </w:p>
    <w:bookmarkEnd w:id="36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