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d0119" w14:textId="0ed01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Жамбылской области от 1 июля 2020 года № 148 "Об утверждении Государственного списка памятников истории и культуры местного значения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3 июня 2024 года № 141. Зарегистрированы Департаментом юстиции Жамбылской области 5 июня 2024 года № 5210-08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Жамбылской области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1 июля 2020 года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списка памятников истории и культуры местного значения Жамбылской области" (зарегистрировано в Реестре государственной регистрации нормативных правовых актов за № 4665) следующие изменения и дополнения: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Государственном списке памятников истории и культуры местного значения Жамбылской области, утвержденном указанным постановлением: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строки с порядковыми номерами </w:t>
      </w:r>
      <w:r>
        <w:rPr>
          <w:rFonts w:ascii="Times New Roman"/>
          <w:b w:val="false"/>
          <w:i w:val="false"/>
          <w:color w:val="000000"/>
          <w:sz w:val="28"/>
        </w:rPr>
        <w:t>206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665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строками с порядковыми номерами 61-1, 61-2, 61-3, 61-4, 61-5 следующего содержания: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Мурделитобе (I-VI вв.)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700 метрах западнее села 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Бобек (ранний железный век)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расстоянии в 4,5 километра к северо-западу от села Көктал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(ранний железный век)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расстоянии в 1 километр северо-западнее села Жібек жолы, слева от трассы в село Базарбай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Могильники Мамбеттобе (ранний железный век).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расположены на расстоянии в 2 километра к юго-востоку от села Абай, в 20 метрах от сельской дороги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Торткуль (IX-XII вв.)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расстоянии в 8,5 километра северо-западнее села Ақжар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строкой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порядковым номером 348-1 следующего содержания: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Жаугаш батыру 2006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селе Мерке по улице Ә. Исмаилова, дом № 167А 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строками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порядковыми номерами 712, 713, 714, 715, 716, 717 следующего содержания:</w:t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Толе би 2013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пересечении проспекта Төле би и улицы Желтоқсан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 "550 лет Казахскому ханству" 2015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по улице Тәуке хана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"Аулиеата" 2019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по улице Ә. Жангелдина в этно-историческом комплексе "Тектурмас"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 "Biz birgemiz" 2020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по проспекту Жамбыла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 "Қазақ халқына мың алғыс" 2020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пересечении проспекта Төле би и улицы Сыпатай батыра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эпохи раннего ислама (ІХ-ХІІ вв.) и Караван сарай (VIII-XII вв.)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по улице Төле би, дом № 35а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культуры, архивов и документации акимата Жамбылской области" в установленном законодательством порядке обеспечить: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Жамбылской области.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