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e6e1" w14:textId="20ee6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норм субсидий удобрения (за исключением органических удобрений)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23 апреля 2024 года № 99. Зарегистрированы Департаментом юстиции Жамбылской области 23 апреля 2024 года № 5197-08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64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утвержденных приказом Министра сельского хозяйства Республики Казахстан от 30 марта 2020 года № 107 (зарегистрирован в Реестре государственной регистрации нормативных правовых актов за № 20209) акимат Жамбылской области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и нормы субсидий на удобрения (за исключением органических удобрений) на 2024 год согласно приложению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органах юстиции;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Жамбылской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2024 года № 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нормы субсидий на удобрения (за исключением органических удобрений)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удоборений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тенге/ тонна, литр,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Аммиачная, кальцевая, магневая селитра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Селитра аммиачная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N-34.4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гранулированная пористая модифицированная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NH4NO3-34,4%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пористая модифицированная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амиачно-нитратное с содержанием азота 33,5%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N-33.5%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NO3-14.4%, NH4-1.1%, Ca-19%, CaO-26.5%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 CaO-26,3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N-15,4%, CaO-90%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YaraLivaTM 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 K2O-3,0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кальция, марка А (2-водный)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CaО-27,0%, N-14,9%, NO3-14,2%, NH3-0,7%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кальция, марка Б (2-водный)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CaО-26,3%; N-14,5%, NO3-13,8%, NH3-0,7%, В-0,3%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кальция, марка Г (4-водный)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СаО-23,8%, N-12,0%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азотно-магниевое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N-34,4, MgO-0,3-1,0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N-13,5%, NO3-13,5%, K2O-45,5%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(калиевая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N-13.6, K2O-46.0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К-37,6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B-0,015, Mn-0,001,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N-46,2, Bacillus subtilis Ч-13, 2*10^5, КОЕ/г.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N-33-40%, S-4-12%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Карбамидно-аммиачные смеси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N- 27-29,3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N- 29,7-30,3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N-29.7-30.3, N-31.7-32.3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Азотно-серные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N≥21%, S≥24%, вода≤0,2%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(NH₄)₂SO₄-21%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Сульфат-нитрат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N-21, S-24, Bacillus subtilis Ч-13-2,5*10^5, КОЕ/г.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NS 30:7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(N:S)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N-23-28, S-1-3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серосодержащее марка N:S (26:13)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без добавок и с добавками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P-52%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марки: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P-33%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марки: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марки: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марки: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марки: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B-0,015, Mn-0,001,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Р-48%; MgO-2,0%; S-2,0%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Bacillus subtilis Ч-13-5*10^4КОЕ/г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высший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P2O5-52%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N10. P33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N10. P33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N10, P36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N10, P39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N11, P42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N11, P42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N12, P39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(ЖКУ)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P2О5-61, N 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N-NH4-12±1%, P2O5-61±1%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дигидрофосфат-98,0-99,5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(ЖКУ),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(ЖКУ), марки 10-34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(ЖКУ),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фосфат мочевины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Р2О5-44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Азотно-фосфорные серосодержащие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P2О5-14 + S-10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N-20, P-20, S-14, Bacillus subtilis Ч-13-1,7*10^5КОЕ/г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 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P-27,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14:27:10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14, P 27, S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 +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из фосфоритов Каратау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N-16.P-20.S-12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(NP(S))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NH4 - н.м.6.8%, NO3 - н.м.6.8%, NH2 - н.м.13,5%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 (хлористый и сернокислый калий)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(для экспорта)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KCl-95,8, 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К2О-43, Bacillus subtilis Ч-13-5*10^4КОЕ/г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А 60%+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B-0,015, Mn-0,001,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Б 45%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K2O-45, MgO-2, B-0,015, Mn-0,001,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SOP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S-18%, SO3-45%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К2О-53,0; S-18,0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K2O-53%, SO4-18%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SO4-45%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(Solupotasse®)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калия&gt;99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К2О-50, Bacillus subtilis Ч-13-5*10^4КОЕ/г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Крита MKP (монокалий фосфат)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P2O5-25%, K2O-34%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258929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монокалийфосфат-более 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52 K 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K2O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фосфорно-калийные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фосфорно-калийные (гранулы)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N-26%, K-5%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Азотно-фосфорно-калийные (NPK)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 (нитроаммофоска) марки NPK (МОР)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N-43,9, P-0,3, K-1,5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N-45, P-1, K-1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P2O5-13,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(15:15:15), марки SiB (модифицированные минеральные удобрения)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N-15, P-15, K-15, Bacillus subtilis Ч-13, 3*10^4, КОЕ/г.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(16:16:16), марки SiB (модифицированные минеральные удобрения)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N-16, P-16, K-16, Bacillus subtilis Ч-13, 3*10^4, КОЕ/г.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NPK: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24-6-15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NPK:16-16-16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NPK:16-16-8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марок: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P-26%, K-26%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марки: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B-0,015, Mn-0,001, Zn-0,025, массовая доля свободных аминокислот-0,125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20, P 10, K 10, S-4,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20:10:10+S+BCZM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S-4, B-0.02, Mn-0.03, Zn-0.06, Cu-0.03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B-0,02, Cu-0,03,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(азафоска)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S-2.6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Нитроаммофоска(азофоска),марки NPK 20:10:10+S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N-10.P2O5-10.K2O-10.S-4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21-10-10-2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22-7-12-2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P-7, K-12,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Р2О5-24, К2О-16, S-2, Са-1,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P2O2-16, K2O-16, S-2, Ca-1, Mg-0.6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Р2О5-0,1 К2О-28, S-0.5, Са-0.5, Mg-0.5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Р2О2- 24, К2О-24, s-2, Ca-1, Mg-0.6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S-27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NPKS-4 (N-15, P-15, K-15, S-11)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K2O-15, S-11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NPKS-4 (NPK 15:15:15:11)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K-15%, S-11%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S-1-2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13-17-17(6)+0,15B+0,6Zn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P-17±1, K-17±1, В-0,15±0,05, Zn-0,6±0,1, S-не менее 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13-17-17(6); NPK(S) 13-17-17(6)+0,15B+0,6Zn; NPK(S)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P-17±1, K-17±1, S-не менее 6 %. N-13±1, P-17±1, K-17±1, S-не менее 6%, В-0,15±0,05, Zn-0,6±0,1. N-15±1, P-15±1, K-15±1 , S-не менее 10 %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8-20-30(2)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13-17-17(6)+0,15В+0,6Zn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K-15%, S-10%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 (S) 8-20-30 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S-26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P2O5-20, K2O-30,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NPK-удобрения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P2O5-14,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 с Нитратом Аммония. 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 + 2MgO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 + 3MgO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K-36%, MgO-2,0%, S-4,0%,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MgO-1,7%, S-1,5%,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P-11%, K-30%, MgO-4,0%, S-3,0%, Fe (ДТПА)- 0,054%,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P-41%, K-13%,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K-38%, MgO-3,0%, S-9,0%,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P-12%, K-35%, MgO-1,0%, S-0,7%,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MgO-2,0%, S-1,5%,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P-10%, K-28%, MgO-2,5%, S-1,5%,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P-6%, K-20%, MgO-1,5%, S-1,4%, Fe (ДТПА)-0,054%, Zn (ЭДТА)-0,014%, Cu (ЭДТА)-0,01%, Mn (ЭДТА) - 0,042%,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P-5%, K-30%, MgO-1,7%, S-1,3%,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14-7-21+2Mg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15:15:30 +1,5 MgO 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K-30+1,5MgO+МЭ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18:18:18 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18:18:18 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K-18+3MgO+МЭ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 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 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NH4-8.6.NO3-4.4, P2O5-40, K2O-13, B-0,025, Cu-0.01,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 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Kristalon Brown 3-11-38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Kristalon: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SO3-27,5, B-0,025, Cu-0,01, Fe-0,07, Mn-0,04, Zn-0.025,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Kristalon: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SO3-27,5,K2O-13,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Растворимые NPK удобрения Poly-Feed 9.0.1 Окислитель с Нитратом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13:40:13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Р-40±2, К-13±2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водо-растворимая (тукосмесь) марки NPK 18:18:18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водо-растворимая (тукосмесь) марки NPK 20:20:20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5:15:45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N-5±2, P-15±2, K-45±2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P-40±2, K-13±2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водорастворимое, марка Финал 12:6:36 + 2,5MgO + МЭ.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MgO-2,5±0,5 + МЭ.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B-0,02, Сu-0,005,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S-1.3, B-0,02, Cu-0,005, Mn-0,05, Zn-0,01.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 15:15:30 +1,5 MgO 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 18:18:18+3MgO+MЭ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S-2.5, MgO-3, B-0.02, Cu-0.005, Mn-0.05, Zn-0.01, Fe-0.07, Mo-0.0064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B-0,02,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 3:11:38+4MgO+MЭ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K-38&lt; MgO-2, B-0.02, Cu-0.005, Mn-0.05, Zn-0.01, Fe-0.07, Mo-0.004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18:18:18 + 3MgO 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P2O5-18, K2O-32, MgO-2,4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фульвовых кислот-20 г/л, соли гуминовых кислот-180 г/л, аминокислоты-25 г/л, микроэлементы-10 г/л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органоминеральное. 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KOH-25%, N-4%, P2O5-2%, Mg-2%, B-0,02%, Cu-0,05%, Fe-0,1%, Mn-0,05%, Mo-0,005%, Zn-0,1%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органоминеральное. Гумат 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NaOH-28%, N-4%, P2O5-2,4%, Mg-2%, B-0,02%, Cu-0,07%, Fe-0,1%, Mn-0,08%, Mo-0,007%, Zn-0,2%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мг/кг, SO3-681 мг/кг, CaO-939 мг/кг, Fe-253 мг/кг, Mg-78 мг/кг, B-71 мг/кг, Со-0,7 мг/кг, Mn-25 мг/кг, Zn-71 мг/кг, Мо-28 мг/кг, Cu-96 мг/га, Al-76 мг/га, Ва-5,5 мг/кг, Ni-1,3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"Оксигумат-У"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NH2-1,2%, P2O5-2,0%, K2O-2,4%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AL KARAL Herb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калия-2%, гуминовые кислоты-36,5%, фульвовые кислоты-63,5%, N-45мг/л, P-54,6мг/л, K-29,1мг/л, Fe-31,5мг/л, Ca-97,6мг/л, Mn-0,11мг/л, Cu-0,42мг/л, Mo-0,24мг/л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 - 2%, органические кислоты-14%, аминокислоты-0,15%, N-3,5%, P2O5-3,5%, K2O-5%, микроэлементы-0,5%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K2O-9,0%,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- 10%, соли фульвовых кислот - 2%, аминокислоты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- 8%, соли фульвовых кислот - 10%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Классик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- 16%, соли фульвовых кислот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Стимул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- 1,5%, Cu - 0,5%, Mg - 2,1%, Mn - 0,65%, Fe - 1,35%, Zn - 0,3%, фульвовые кислоты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Гуминовый экстракт - 25%; Органические вещества -45%; N - 4,5%; Р - 1%; К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 - 37%; Гуминовые экстракты (фульвокислоты) -18%; N - 9%;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BIO HUMIN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кислоты-18%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RAIZE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кислоты-18%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ROYAL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кислоты-20% фульвокислоты-20%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FUMIN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кислоты-20% фульвокислоты-20%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GUMIN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гуминовые кислоты-20% фульвокислоты-20%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SOIL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K2O-2%, гуминовые кислоты-14% фульвокислоты-14%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– 15%, Mn- 1%, Zn – 1%, K2О-3%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HUMIFIELD w.g.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аммонийные соли-80г/кг, аммонийные соли гуминовых кислот-750г/кг, N-60г/кг, аминокислоты-100-120г/кг, K2O-40-60г/кг, микроэлементы-21г/кг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экстракт водорослей-4%, гуминовые кислоты-1%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- 4%, органическое вещество - 5%, гуминовые и фульвокислоты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ЭКСПРЕСС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алийные соли, гуминовые кислоты≤12%, калийные соли, фульвокислоты≤3%, калий фосфокнокислый однозамещенный≤1,35%, карбамид≤2,5%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ЭКСТРИМ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соли, гуминовые кислоты≤12%, калийные соли, фульвокислоты≤3%, калий фосфокнокислый однозамещенный≤1,5%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БИОСТАРТ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соли, гуминовые кислоты≤40%, калийные соли, фульвокислоты≤5%, биокатализатор≤50%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гелеобразное SUPER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P2O5-7%, K2O-7%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ЭКСТРА (MC EXTRA)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К20 - 20,0%, N - 1,0%, C - 20,0%,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pHLow 11-10-40+TE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513393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20-20-20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P2O5-50,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3-5-40+TE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K2O-40%, B-0,01%, Cu-0,01%, Fe-0,02%, Mn-0,01%, Mo-0,005%, Zn-0,01%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12-12-36+TE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NH4-1,9, NO3-10,1, P2O5-12%, K2O-36%, MgO-1%, SO3-2,5%, B-0,025%, Cu-0,01%, Fe-0,07%, Mn-0,04%, Zn-0,025%, Mo-0,004%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15-5-30+TE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16-8-24+TE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18-18-18+TE+MgO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20-10-20+TE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10-40-10+TE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P2O5-50%, K2O-10%,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10-52-5+TE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K2O-5%, B-0,01%, Cu-0,01%, Fe-0,02%, Mn-0,01%, Mo-0,005%, Zn-0,01%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17-7-27+TE+MgO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K2O-27%,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21-21-21+TE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P2O5-21%, K2O-21%,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– 20,0% (LSA), B –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Комби (Brexil Сombi)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0,9%, Cu – 0,3% (LSA), Fe – 6,8% (LSA), Mn – 2,6% (LSA), Mo – 0,2% (LSA), Zn – 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Феррум (Brexil Fe)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Микс (Brexil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– 8,5%, B – 0,5%, Fe – 4,0%, Mn – 4,0%, Zn – 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Марганец (Brexil 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10,0 %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10,0%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19-19-19 + 3MgО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калия (KH2PO4)-25% Нитрат Калия (KNO3)-10% Карбамид (CH4N2O)-25% Сульфат Магния (MgSO4)- 2.5% Пекацид– 0.5%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3-10-37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(K2SO4)-25% Дигидрогенортофосфат калия (KH2PO4)-10% Нитрат Калия (KNO3)-10% Сульфат Магния (MgSO4)-10% Пекацид– 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10-50-10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амония - 50% Дигидрогенортофосфат калия (KH2PO4)-2,5% Нитрат Калия (KNO3)-10% Пекацид– 2.5%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Универсал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калия (KH2PO4) -25% Нитрат Калия (KNO3) -10% Карбамид (CH4N2O) -25% Сульфат Магния (MgSO4) -2.5% Борная кислота– 0.5%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Виноград 0-40-25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K2O-25%, Mg-2%, SO3-4,0%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 0-43-28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P2O5-43%, K2O-28%, Mg-2%, SO3-4,3%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Сахарная свекла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P2O5-36%, K2O-24%, Mg-2%, SO3-5,5%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Фруктовый 12-5-27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P2O5-5%, K2O-27%, CaO-8%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Кукуруза 5,7-37-5,4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N-5,7%, P2O5-37%, K2O-5,4%, Zn-3,4%, SO3-20%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Огурец 6-16-31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P2O5-16%, K2O-31%, MgO-2%, SO3-5%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Томат 6-18-37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P2O5-18%, K2O-37%, MgO-2%, SO3-8,6%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Нутривант Плюс Зерновой (6-23-35)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P-23%, K-35%, MgO-1%, Fe-0,05%, Zn-0,2%, B-0,1%, Mn-0,2%, Cu-0,25%, Mo-0,002%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MgO-2%, SO3-4,1%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6-23-35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P2O5-23%, K2O-35%, MgO-1%, SO3-2,5%, B, Fe, Cu, Mn, Zn, Mo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Масличный 0-20-33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K2O-33%, Mg-1%, B-1,5%, SO3-20%, Zn-0,02%, B-0,15%, Mn-0,5%, Mo-0,001%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 0-20-33+1MgO+1.5+ME+FV c фертивантом"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P-20%, K-33%, MgO-1%, S-7,5%, Zn-0,02%, B-1,5%, Mn-0,5%, Cu-0,0025%, Mo-0,001%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N-6,1%, P2O5-15%, K2O-12,4%, Fe-0,5%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AGRI-GEL-10-5-30+ME"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P2O5-5%; К2O-30%; SO3-20%; B- 0,03%; Fe-0,01%; Mn-0,05%; Ca-0,05%; Zn- 0,01%; Mo-0,01%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AGRI-GEL-20-20-20+ME"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P2O5-20%; К2O-20%; Fe-0,03%; Mn- 0,02%; Zn-0,01%; Cu-0,02%; B-0,03%; Mo- 0,002%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AGRI-GEL-10-30-10+ME"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P2O5-30%; К2O-10%; Fe-0,01%; Mn- 0,025%; Zn-0,01%; Cu-0,03%; B-0,027%; Mo- 0,003%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формулы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формулы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10-40-10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NO3-N-1,5, NH4-N-8,5 P2O5-40, K2O-10, B-0,04, Fe-0,04, Mn-0,04, Zn-0,04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15-31-15+TE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18-18-18+TE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NO3-N-12, NH4-N-8, P2O5-10, K2O-20,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(11-42-11)+TE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(N-11%,P2O5-42%,K2O-11%,В-0,02%,Fe -0,03%,Mn-0,03%,Мо-0,01%,Zn-0,03%)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(11-6-40)+TE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(N-11%,NО3-N-11%,P2O5-6%,K2O-40%,В-0,03%,Fe -0,03%,Mn-0,06%,Мо-0,02%,Zn-0,06%)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18-18-18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(N-18%,NH4-N-4%,NО3-N-3%,NH2-N-11%,P2O5-18%,K2O-18%,В-0,01%,Fe -0,03%,Mn-0,03%,Мо-0,01%,Zn-0,02%)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"Fertiroyal 5-30-20 + Micro"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P2O5-30%, K2O-20%, Mg-1%, B-1%, Cu-2%, Fe-1%, Mn-4%, Zn-5%,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Zn-15 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К-55, Mg-5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(Н): 5,5% Фосфат (Р2О5): 16,0% Кали (К2О): 0,1% Кальций (Са): 7,5% Сера (S): 4,0% Железо (Fe): 0,3% Магний (MgO):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13,0%, P2O5 – 40,0%, K2O – 13,0%, B – 0,02%, Cu – 0,005% (EDTA), Fe – 0,07% (EDTA), Mn – 0,03% (EDTA), Zn – 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15,0%, P2O5 – 5,0%, K2O – 30,0%, MgO – 2,0%, B – 0,02%, Cu - 0,005% (EDTA), Fe - 0,07% (EDTA), Mn - 0,03% (EDTA), Zn - 0,01%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- 18,0%, P2O5 - 18,0%, K2O - 18,0%, MgO - 3,0%, SO3 - 6,0%, B - 0,02%, Cu - 0,005% (EDTA), Fe - 0,07% (EDTA), Mn - 0,03% (EDTA), Zn - 0,01%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- 20,0%, P2O5 - 20,0%, K2O - 20,0%, B - 0,02%, Cu - 0,005% (EDTA), Fe - 0,07% (EDTA), Mn - 0,03% (EDTA), Zn - 0,01%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P2O5 - 37,0%, K2O - 37,0%, B - 0,02%, Cu - 0,005% (EDTA), Fe - 0,07% (EDTA), Mn - 0,03% (EDTA), Zn - 0,01%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Нитратный Азот (NO3) – 4%, Амидный Азот (NH2) – 4%, Аммонийный Азот (NH4) – 2%; Водорастворимый Пентоксид Фосфора (P2O5) – 10%; Водорастворимый Оксид Калия (К2О) – 40%;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Аммонийный Азот (NH4) – 10%; Водорастворимый Пентоксид Фосфора (P2O5) – 52%; Водорастворимый Оксид Калия (К2О) – 10%;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20%, в т.ч. Нитратный Азот (NO3) – 2%, Амидный Азот (NH2) – 14%, Аммонийный Азот (NH4) – 4%; Водорастворимый Пентоксид Фосфора (P2O5) – 20%; Водорастворимый Оксид Калия (К2О) – 20%;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25%, в т.ч. Амидный Азот (NH2) – 12%, Аммонийный Азот (NH4) – 13%; Водорастворимый Пентоксид Фосфора (P2O5) – 5%; Водорастворимый Оксид Калия (К2О) – 5%;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- 10,0%, P2O5 - 54,0%, K2O - 10,0%, B - 0,02%, Cu - 0,05% (EDTA), Fe - 0,1% (EDTA), Mn - 0,05% (EDTA), Zn - 0,05%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- 20,0%, P2O5 - 20,0%, K2O - 20,0%, B - 0,02%, Cu - 0,05% (EDTA), Fe - 0,1% (EDTA), Mn - 0,05% (EDTA), Zn - 0,05%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(Plantafol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- 30,0%, P2O5 - 10,0%, K2O - 10,0%, B - 0,02%, Cu - 0,05% (EDTA), Fe - 0,1% (EDTA), Mn - 0,05% (EDTA), Zn - 0,05%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- 5,0%, P2O5 - 15,0%, K2O - 45,0%, B - 0,02%, Cu - 0,05% (EDTA), Fe - 0,1% (EDTA), Mn - 0,05% (EDTA), Zn - 0,05%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P2О5-0, K2О-36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NO3-2.5%, NH4-6.5%, P2O5-5%, K2O-26%, MgO-3.2%, SO3-36%, B-0.1%, Zn-0.1%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P2О5-5, K2О-26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B- 0,015, Mn-0,02, Zn-0,02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N-NO3-5%, N-NH4-7%, P2O5-11%, K2O-18%, MgO-2,7%, SO3-20%, B-0,015%, Fe-0,2%, Mn-0,02%,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NO3-4,4%, NH4-6,6%, P2O5-10,5%, K2O-21,2%, MgO-2,6%, SO3-25%, B-0,05%, Cu-0,03%, Fe-0,08%, Mn-0,25%, Mo-0,002%, Zn-0,04%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P2O5-27%, K2O-7%, SO3-5%, Zn-0.1%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7-20-28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NPK (Mg S) 8-11-23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NO3-2,6%, NH4-5,4%, P2O5-11,4%, K2O-22,9%, MgO-4,2%, SO3-29,3%, B-0,05%, Cu-0,05%, Mn-0,25%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минеральное с микроэлементами ФЕРТИКА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K2O-27, Fe-0,1, Mn-0,1, Cu-0,01, Zn-0,01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K2O-40, MgO-0,5, SO3-4,4, B-0,01, Cu-0,004, Fe-0,14, Mn-0,14, Zn-0,003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SO3-0,08, B-5, Fe-0,08, Mn-0,08, Cu-0,003, Zn-0,03, Mo-0,003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SO3-1,8, B-0,01, Fe-0,1, Mn-0,1, Cu-0,01, Zn-0,003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4-13-36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P2O5-13, K2O-36, MgO-1,6, SO3-7,7, B-0,01, Cu-0,03, Fe-0,1, Mn-0,1, Zn-0,002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Плюс 12-11-26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K2O-26, MgO-2,5, SO3-3,3, B-0,01, Fe-0,1, Mn-0,1, Cu-0,03, Zn-0,002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Плюс 6,4-11-31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P2O5-11, K2O-31, MgO-2,6, SO3-4,4, B-0,01, Fe-0,1, Mn-0,1, Cu-0,03, Zn-0,002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Полиферт (POLYFERT) марки: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P-7%, K-30%, Mg-0,20%, S-0,19%, Fe(EDTA)-0,10%, Mn(EDTA)-0,05%, Zn(EDTA)-0,012%, Сu(EDTA)-0,012%, B-0,045%, Mo-0,056%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Полиферт (POLYFERT) марки: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Fe(EDTA)-0,10%, Mn(EDTA)-0,05%, Zn(EDTA)-0,015%, Сu(EDTA)-0,012%, B-0,02%, Mo-0,07%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MgO-2%,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P-10%, K-40%, MgO-2%,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P-42%, K-10%, MgO-3%,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MgO-2%, B-0,0070%, Cu-0,0015%, Fe-0,0100%, Mn-0,0150%, Mo-0,0015%, Zn-0,0070%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 (сульфат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(MgO 16, Сера 13)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МgO-29,1-29,8, S-23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BORDO 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Cu-20%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PLANSTAR12-43+2MGO+7SO3+0.05CU+1MN+0.2ZN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P₂O₅-12%, N-43%, MgO-2%, SO3-7%, Cu-0,05%, Mn-1%, Zn-0,2%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Spreybac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P2O5-1%, B-0,1%,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фосфатов (P₂O₅) в %не менее 59-60, Массовая доля калия (К₂О) в % не менее 19-20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B-6,21%, Cu-0,93%, Mn-8,80%, Zn-11,05%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AGRI-GEL-FE-15"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К2O-1%;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AGRI-GEL-K45"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К2O-1%; Fe-6,5%; Mn-6%; Zn-0,8%; Cu-0,7%; MgO-2,2%; B-0,9%; Mo-0,4%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AGRI-GEL-ZN-80"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К2O-1%; Zn-80%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HD HIERRO"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К2O-1%;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10-45 + 7 SO3 + 1 FE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SO3-7%, Fe-1%, Mn- 0,6000%, Zn-0,5000%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10-46 + 5 SO3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P2O5-46%, SO3-5%, Mn-0,6000%, Zn-0,5000%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8-25 + 17 SO3 + 4 FE"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P2O5-25%, SO3-17%, Fe-4%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FULVITAL PLUS W.P.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- 1,35%, Mn - 25 г/кг, Mg - 70 г/кг, S - 60 г/кг, Zn - 25 г/кг, Cu - 10 г/кг, фульвовые кислоты - 750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о-о) - 6,0%; Fe (EDDHSA) - 3,8%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тройной суперфосфат, суперфосфат, N 3.8-P 33-K 0.1-S 2.3-Ca 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Суперфосфат-50-75, Тройной суперфосфат 20,5-5, Карбамид 20-30, Сульфат аммония 12-20% N 14 -P 23-K 0.1-S 5-Ca 8.5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1.5-2.5-0 4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Азота (N): 2% Доступный фосфор (P2O5): 3% Растворимый Калий (K2O): 0% Кальций (Ca):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(углер.-19%,N-1,5%,К2О-2%, рН4,4-6,4)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В-8%, Mn-1%, N-1,02%, Мо-10%,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20/20/20 + 1MgO+TE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B-0,0079%, C-0,0017%, Fe-0,0096%, Mn-0,0148%, Zn-0,0066%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(Ferrilеne 4,8)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- 6,0% (EDDHSA орто-орто)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6,0%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(Ferrilеne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6,0% (EDDHA/EDDHSA), Mn – 1,0% (EDTA), K2O – 6,0%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Магний-Цинк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SО3-13,00, MgO-4,00, Zn-4,00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N-0,30, K2O-1,85,SО3-35,00, MgO-1,8,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K2O-5,8%, P2O5-3,7%, Ag-500+/-50, Mo-0,13%, Se-0,043%, полигексаметиленбигуанидгидрохлорид≤500мг/л, нитрат серебра≥0,11%, молибдат аммония-0,09%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N-9,0%, Mg-3,0%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МАГНИЙ"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N-4,0%, Mg-2,5%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 БОР, марка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N-4,0%, B-9,5%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РК"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P-9,0%, K-8,0%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N-1,0%, Zn-3,0%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36,2,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 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N-10,00, P2O5-5,00, K2O-25,00, B-0,035, Cu-0,045, Fe-0,10,Mn-0,015, Zn-0,035, Мо-0,007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P2O5-13,2, B-9,24, Cu-0,066, Fe-0,132, Mn-0,066, Mo-0,001, Zn-0,066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K2O-31%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N-9,7%, Ca-17%, свободные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K2O-2,5%, Ca-7,5%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N-2,8%, P2O5-20%, K2O-5%, Ca-5%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P2O5-15%, K2O-15%, Cu-1%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MgO-10%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K2O-5%, Zn-8,5%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борное удобрение "BORON"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N-0,6, B-10, свободные аминокислоты-4, органическое вещество-4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свободные аминокислоты-12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Naturmix-L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N-4,3, B-0,74, Cu-0,47, Fe-6,75, Mn-3,92, Mo-0,20, Zn-1,08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"Basfoliar 36 Extra SL"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MgO-3, B-0,02, Cu-0,2, Fe-0,02, Mn-1,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Mega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C-3%,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Amino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CaO-14%, B-0,2%,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BACTOLIKS-maximus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аминокислоты-3%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ISAPTION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аминокислоты-8%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Doping-ENERGY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BLOOM SET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Zn-1%, B-0,05%, аминокислоты-6%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Gel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K2O-17%, аминокислоты-1,5%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Captan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King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ZNRAC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Zn-20%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AntiSalt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MgO-0,1%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B-0,8%, Cu-0,4%, Fe-4,5%, Mo-0,02%, Mn-2%, Zn-4,5%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KALIBRE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Power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Ideal P60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P2O5-55%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N-3,3%, K2O-52,1%, B-0,03%, Cu-0,0297%, Fe-0,0490%, Mn-0,0396%, Mo-0,0054%, Zn-0,0295%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N-6,3%, P2O5-13,2%, SO3-3,4%, B-2,0%, Cu-2,4%, As&lt;60mg/kg, Cd&lt;90mg/kg, Cr&lt;120mg/kg, Hg&lt;2mg/kg, Ni&lt;120mg/kg, Pb&lt;150mg/kg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N-1,2%, Fe-Zn1%,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ДЛЯ СЕМЯН (STIMAX SEEDS)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N-7,2%, P2O5-5%, K2O-5%, B-0,1%, Fe-0,25%,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Generate for Crops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Co-1,00%, Cu-0,20%, Fe-0,59%, Mn-0,31%, Zn-0,20%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Co-1,39%, Fe-2,10%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Wheat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Co-1,58%, Cu-0,33%, Fe-0,85%, Mn-0,49%, Zn-0,27%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Soybeans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Co-1,43%, Cu-0,34%, Fe-0,71%, Mn-0,46%, Zn-0,29%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Intra Eco Shield (Интра Эко Шилд)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Si-14,0%, B-0,4%, Zn-0,1%, Mo-0,2%, Cu-0,1%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"AGRI-FOLIAR"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N-5,2%; B-0,102%; SO2-3,6%; Mn-0,512%; Zn- 0,816%; Mo-0,022%; Cu-0,100%; Fe-0,110%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N-18,3%, Fe-0,1087%, Zn-0,1087%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N+"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P/K"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P2O5-27,8%, К2O-19,2%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FULVO"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P2O5-1%, К2O-1%, SO3-6%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ANTISALT"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Ca-13%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B"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Mo-6,8100%, Fe-0,8400%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AMINO-L 39"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FLOWER"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P2O5-10%, B-1%, Mo-0,5000%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AGRI-SUPER-Ca"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ULTRAPREMIUM- RAÍZ"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N-1,02%; P2O5-3,1%; К2O-7,25%; B-0,11%; Fe- 0,15%; Mo-0,21%; MgO-0,52%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аминокислоты-766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N-6,5%, P-25%, K-6,5%,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органические вещества -35%; N - 1%; Р - 0,1%; К - 2,5%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Руткат(Rutkat)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- 10%; - Полисахариды – 6,1%; - Ауксины – 0,6%; - Фосфор (P2O5) – 4%; - Калий (K2O) – 3%; - Железо (Fe) – 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Свободные аминокислоты - 33%; - Общее количество органических веществ – 48%; - Общее содержание азота (N) - 9,8%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"PLANTROOT"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"NS FORCE 60"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N-11,7%, SO3-47,6%, B-0,0140%, Cu-0,0039%, Fe-0,0780%, Mn-0,0749%, Mo-0,0016%, Zn-0,0187%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SUPERCALCIO"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"FOLIFOL"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"CHROMASTIM"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N-3,8%; P2O5-15,4%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Глюконат меди - 6,5%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P, всего - 30%; K, всего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всего - 7%; N - 3,5%; Р - 2%; Mn - 1%; B - 0,3%; S - 2%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Zn - 1%; Аминокислоты, всего -9%; L-аминокислоты-6,5%; Экстракт морских водорослей - 4%; Органические вещество, всего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Zn - 1%; Co - 0,5%; Mo - 1%; Аминокислоты, всего -9%; L-аминокислоты-6,5%; Экстракт морских водорослей - 4%; Органические вещество, всего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всего - 10%; Органические вещество, всего -40%; N - 5%; Zn - 0,75%; Mn - 0,5%; B - 0,1%; S - 4%; Fe - 0,1%; Cu - 0,1%; Mo - 0,02%; Co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 – 10%; Органические вещество, всего -20%; К – 18%; B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всего – 14,4%; N – 7%; Органические вещество, всего -60%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"L"-аминокислоты-4,7%, экстракт морских водорослей-4%, органические вещества-22%, N-5,5%, К-1%, Zn-0,15%, Mn-0,3%, B-0,05%, S-4%,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0,05%; B – 0,14%; Mg – 0,7%; Mo – 0,02%; Ca – 12%; Общий сахар –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всего – 3%; N – 3%; Р – 10%; В – 1%; Mo –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- 20%; Zn - 0,1%; Fe - 0,1%; pH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N-0,12%, S-65%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 - 1,0%; N - 5,0%; B водорастворимый - 10,0%; Мо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– 10%; N – 10%; B – 0,2%; L – аминокислоты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 L-аминокислоты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Mn - 6,0%; L-аминокислоты - 6,0%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Поли-гидрокси-карбокси-кислоты-20%, (Этилендиокси) диметанол-0-1%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поли-гидрокси-карбокислоты-20%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"Удобрение SAMPPI"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KNO3-6%, C6H8O7-5%, Ca(H2PO4)2-5%, Na2-EDTA·2H2O-3,5%, MnCl2·4H2O-3,2%, NaNO3-2%, FeCl3·6H2O-2%, H3BO3-1%, Cu(NO3)2·3H2O-0,2%, (NH4)6Mo7O24·4H2O-0,2%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нитратный-1,8%, N амидный-0,2%, B-0,5%, Mn-1,5%,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B - 3,3%, Мо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- 8%,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Fe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- 3%, в т.ч.нитратный - 2,8%, мочевинный - 0,2%,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"PLANT START 8-31-4 -export"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N-8,0%, P2O5-31,0%, K2O-4,0%, экстракт водорослей-4,0%, альгиновая кислота-0,033%, маннитол-0,12%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- 6,3%, N органический - 2,1%, органический углерод - 8,4%,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"SEMELE"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P2O5-32,0%, K2O-23,0%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ENGROS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N-8,09, B-0,22, Zn-0,15, CaO-1,92, C-8,77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N-8,148, C-10,103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C-19%, N-2,8%, К2О-5%, рН-3,5-5,5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 Promoter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N-60, P2O5-25, K2O-60, Zn-2, B-1,8, Fe-1,4, экстракт водорослей-200, органическое вещество-80 (г/л)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Seafun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(P2O5)≥ 30 г/л, Калий (К2О)≥ 60 г/л, Азот (N)≥ 90 г/л, Экстракт из морских водорослей (Organic Matter)≥ 150 г/л, Альгиновая кислота (Аlginic Acid))≥ 14 г/л, EDTA- Fe 16 г/л, EDTA-Cu 8 г/л, EDTA- Zn 12 г/л, EDTA- Mn 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C-15%, N-3,5%, аминокислоты-13,5%, К2О-6,4%, рН-2,3-4,3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ASPIRINATE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углер.-10,4, N-2,K2O-0,7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K-2542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SO3-42%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K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NH2-N-5%, К2O-25%, Mn-1%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N-30%, NО3-N-7,4%, NH4-N-7,4%, NH2-N-15,2%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P 10-30-0+МЕ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NО3-N-6%, NH4-N-4%, P2O5-30%,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SAR Activa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К2О-6%, ЕС-13,9, рН-5,5-7,5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NH2-15,6; SiO2-2,25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"pH-BEST"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N-26%, P2O5-3%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B2O3≥200 г/л, Общий азот (N)≥40 г/л, Экстракт морских водорослей ≥200 г/л, Органические вещества г/л, Вода-Остальное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CELLERATE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P-110г/кг, Mo-80г/кг, Zn-40г/кг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AvоNof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(углер.-19%,N-2,7%,К2О-3,5%, рН3,5-5,5)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COCO WET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N-7,5%, K2O-26,1%, Mn-1,08%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 DUR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C-15%, N-1,5%, К2О-2%, рН-4-6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Blue CUPPER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СuNO-3-5%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Kрем (МС Cream)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- 1,5%, Zn - 0,5%,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- 0,5%, Zn - 1,5% (EDTA), Фитогормоны, Бетаин,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Мегафол (Megafol)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- 10,0%, Zn 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Свит (Sweet)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- 10,0%, MgO - 1,0%, B - 0,1%, Zn - 0,01% (EDTA), Моно-, Ди-, Три- 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Zn-2; Mn-1; аминокислоты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аминокислоты-28%, общий азот-7%, аммиачный азот-1,3%, органический азот-4,3%, мочевинный азот-1,4%, C-22%, Zn-0,5%, Mn-1,5%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Zn-0,5%, Mn-1,5%, аминокислоты-28%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- 5,0%; K2O – 6,0%; C – 7,5%; Mn – 0,2%; Zn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Полисахариды, Витамины, Белки, Аминокислоты, Очищеные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- 8,0%, Zn - 0,2%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- 3,0; K2O - 3,0%; C - 10,0%; Mo - 0,2%; Mn - 0,5%; Zn - 0,5%;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Zn-2,5%, Mn-2,5%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CaO-7; MgO-2; Zn-1;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STARTERMn PLATINUM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B - 0,3%, Cu - 0,3%, Mn - 5%, Mo - 0,05%, Zn - 3%, SO3 - 11,5%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BIOFORGE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N-10,5%. K2O-5%, Co-0.002%, Mo-0.002%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общий-15%, азот амидный-15%, 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HARVEST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P2O5-18%, K2O-3%, B-0.1%, Cu-0.1%, Fe-0.3%, Mn-0.3%, Mo-0.05%, Zn-0.3%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NITROPLUS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CaO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SUGAR MOVER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(N: 4%, B: 4%, Cu: 0.15%, Mo: 0.015%, Zn: 4%)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аминокислота-141.3 г/л, азот 22,6, фосфор 22,6, калий 22,6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K2O-20, MgO-2, Mn-0,15, B-1,34, Mo-0,001, Cu-0,05,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P2O5-10,7; SO3-7,5; Cu-1,77; Mn-1,1; Zn-1,79; Mo-0,36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Co-0,0006,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N-BALANCER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N-3.7%, B-9%, Mo-0.03%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вещества-2,14, K-0,65, MgO-0,03, Na-0,01,P-0,002, Bacillus spp. и другие ростостимулирующие бактерии≥2*10^9КОЕ/мл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(углеводы,аминокислоты) - не менее 4,5, Калий-0,8, оксид магния-0,03, азот(общий)- 0,45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 – не менее 5; Калий – 0,028; Оксид магния – 0,002; Фосфор – 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 Power"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Пентаоксид фосфора – не менее 26%; Вода – не более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7,3%, Органические вещества – 22 %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 Компания ООО Волски Биохим, Россия, Нижний Новгород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- 24,0, P2O5 - 1,7, K2O - 2,3, SO3 - 1,4, MgO - 0,12, Mn - 0,06, Zn - 0,11, В - 0,016, Mo - 0,04, Fe - 0,028, Cu - 0,05, Co - 0,008, Se - 0,0015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 Компания ООО Волски Биохим, Россия, Нижний Новгород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- 3,9, P2O5 - 4,7, K2O - 11,0, SO3 - 3,4, Mn - 0,21, Zn - 0,0048, В - 0,01, Mo - 0,001, Fe - 0,016, Cu - 0,0048, Co - 0,001, Se - 0,001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P2O5-18,0, K2O-4,8, SO3-0,9, MgO-0,19, Mn-0,057, Zn-0,17, В-0,02, Mo-0,055, Fe-0,08, Cu-0,08, Co-0,01, Se-0,0016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 Волски Биохим, Россия, Нижний Новгород.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- 2,87, Zn - 2,62, MgO - 1,85, Ni - 0,013, Li - 0,043, Co - 0,19, Fe - 0,36, Mn - 0,255, SО3 - 11,12, К₂O - 3,25, Cr - 0,088 Mo - 0,54, B - 0,35, V - 0,076, Se - 0,01, Р₂О₅ - 0,407, N - 4,22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 Компания ООО Волски Биохим, Россия, Нижний Новгород.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- 0,57, Zn - 1,21, MgO - 1,307, Ni - 0,006, Li - 0,037, Co - 0,075, Fe - 0,27, Mn - 0,31, SО3 - 5,86, К₂O - 0,028, Mo - 0,12 B - 0,14, N - 0,47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Р2О5-4,0, К2О-2,0, МgO-0,8, SO3-4,1, Zn-0,99, Cu-0,96, Mo-0,10, Mn-0,62, Co-0,19, Fe-0,23, B-0,39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- 5,8, N - 4,7, P2O5 - 1,9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100 колоний/мл, Trichoderma &gt;1*10^8 спор/мл, бактерий Bacillus subtilis, Bacillus megaterium &gt;2*10^8 спор/мл, Fe-2% Zn-0,5%,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20 колоний/мл, Trichoderma &gt;2*10^7 спор/мл, бактерий Bacillus subtilis, Bacillus megaterium &gt;4*10^7 спор/мл, Fe-2% Zn-0,5%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 колоний/мл, Trichoderma &gt;1*10^7 спор/мл бактерий Bacillus subtilis, Bacillus megaterium &gt;2*10^7 спор/мл, Fe-2% Zn-0,5%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кальций: Ca-6%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Азота (N): 5% Доступный фосфор (P₂O₅): 25% Растворимый Калий (K₂O):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Азота (N): 0% Доступный фосфор (P₂O₅): 0% Растворимый Калий (K₂O):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N-3,9%, Mg-9,15%, Cu-3,0%, Mn--9,1%, Zn-4,9%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B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Азота (N): 10% Доступный Фосфор (P2O5): 40% Растворимый Калий (K2O): 6% Сера (S):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Азота (N): 1% Доступный фосфор (P2O5): 3% Сера(S):0% Растворимый Калий (K2O):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семян понгамии (Pongamia glabra)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"POTENCIA"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- 24, свободные аминокислоты - 13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сера: 70% (линейная структура серы (O3S-SNSO3))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NO3-N-7%, NH4-N-2%, K2O-6%, микроэлементы (Ca, Mg, Si, Fe, Ag)-1,1%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ELAIS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FOSTO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аминокислоты-6,3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NB 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ZINTO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органическое вещество-0,13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BIGO Leaves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аминокислота L-пролин-0,33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вещества-25, аминокислота L-пролин-0,3, салициловая кислота-0,005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Infa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аминокислоты-26; свободные аминокислоты не меньше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P2O5-15%, K2O-20%, B-0,2%, Fe-0,05%, Mn EDTA-0,5%, Mo-0,2%, Zn EDTA-0,5%, аминокислота L-пролин-0,7%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Р2О5-29; K2O-6,5, Mn-1,5; Cu-1,2, Fe-0,3,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P2O5-9, K-20, Si-4, аминокислота L-пролин-0,3, экстракт морских водорослей-0,1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аминокислота L-пролин-0,1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аминокислота-2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Mendelenium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аминокислота L-пролин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30%; Общий Азот (N) – 6%; Водорастворимый Пентоксид Фосфора (P2O5) – 1%; Водорастворимый Оксид Калия (К2О) –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2%; Общий Азот (N) – 3,2%; Водорастворимый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3%, в т.ч. Амидный азот (NH2) – 3%; Водорастворимый Пентоксид Фосфора (P2O5) – 15%; Не-ионный ПАВ –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Оксид Калия (К2О) – 15%; Водорастворимый Диоксид Калия (SiO2) –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8%; Водорастворимые Оксид Калия (К2О) – 3%; Полисахариды – 15%; Железо (Fe) в хелатной форме (EDDHA) – 0,1%; Цинк (Zn) в хелатной форме (EDTA) – 0,02%; Водорастворимый Бор (В) – 0,03%, Цитокинины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6%; Водорастворимый Оксид Калия (К2О) – 2%; Полисахариды – 12%; Железо (Fe) в хелатной форме (EDTA) – 0,4%; Марганец (Mn) в хелатной форме (EDTA) – 0,2%; Цинк (Zn) в хелатной форме (EDTA)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АктиВейв (ActiWave)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Калий (К2O) - 7,0%; Fe (EDDHSA) - 0,50%; Zn (EDTA) - 0,08%; Органический углерод (С) - 12,0%; Органическое вещество: 17,0%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Бенефит ПЗ (Benefit PZ)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C - 10,0%,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Бороплюс (Boroplus)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С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– 15,0%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аминокислоты-7%, N-5,5%, P2O5-4,5%, K2O-4%, MgO-2%, SO3-2%, Fe-0,3%, Mn-0,7%, Zn-0,6%, Cu-0,4%, B-0,2%, Mo-0,02%, Co-0,02%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N-6%, MgO-2%, SO3-6%, Fe-0,3%, Mn-0,2%, Zn-0,9%, Cu-0,3%, B-0,3%, Mo-0,02%, Co-0,02%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N-1,2%, MgO-3%, SO3-8%, Fe-0,2%, Mn-1%, Zn-0,2%, Cu-0,1%, B-0,7%, Mo-0,04%, Co-0,02%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аминокислоты-4%, N-4%, P2O5-10%, MgO-2%, SO3-1%, Fe-0,4%, Mn-0,2%, Zn-0,2%, Cu-0,1%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N-3,5%, MgO-2,5%, SO3-2%, Fe-0,03%, Mn-1,2%, Zn-0,5%, Cu-0,03%, B-0,5%, Mo-0,02%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Аминокислоты-5,5 %, полисахариды-7,0 %, N-4,5 %, Р2О5-5,0 %, K2O-2,5 %, MgO-1,0 %, Fe-0,2 %, Mn-0,2 %, Zn-0,2 %, Cu-0,1 %, B-0,1 %, Mo-0,01 %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MgO-2,5%, SO3-2,5%, B-0,4%, Cu-0,2%, Fe-0,3%, Mn-0,6%, Mo-0,005%, Zn-0,65%, Ti-0,03%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MgO-2%, SO3-4,2%, B-0,4%, Cu-0,6%, Fe-0,7%, Mn-0,7%, Mo-0,003%, Zn-1,1%,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свҰклы"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MgO-2%, SO3-1,8%, B-0,5%, Cu-0,2%, Fe-0,2%, Mn-0,65%, Mo-0,005%, Zn-0,5%, Ti-0,02%, Na2O-3%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K2O-22,0, N-2,6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CaO-17,0, N-10,0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СУПЕР ЦИНК-700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Zn-40,0, 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Ультрамаг Супер Сера - 900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SO3-70,0, N-5,0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-56-58%б N-9,4%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Лебозол-ЗаатгутМикс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Mn-7.8%: N-6.8%: Zn-4.2%: Cu-2.2%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СаО-16,7%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Лебозол-Квадро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Mn-12.2%: S-12%: Zn-6%: Сu-4.8%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MgO-29,3%: S-22%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P2O5-30%: MgO-6.8%: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Молобден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Лебозол-Натрилант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N-27%: карбамидного азота-18%: Нитратного азота-5%: аммиачного азота-4%: Mg-3%: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- 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Лебозол-Нутриплант 5-20-2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N-5%: аммиачного азота-4.2%: карбамидного азота-0.9%: P2O5-20%: К2О-5%: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N-8%: карбамидного азота-5.6%: аммиачного азота-1.7%: нитратного азота-0.7%: P2O5-8%: К2О-6%: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S-9.2%: СaO-8.7%: Mn-4.8%: B-4.1%: Mo-0.5%.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Mn-12%: Zn-8.5%: Cu-8.4%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– 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аминокислоты-11,6%, N-9,4%, K2O-2,7%, MgO-1,7%, Mn-1,5%, P2O5-0,9%, Zn-0,5%, Cu-0,3%, B-0,05%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BM 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 – 30,10 %; Na2MoO4 -0,06%; GA142–20%; B-37,11%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Multoleo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GA142-8,8%, B-9,9%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COLORADO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COLORSTAR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Goteo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P2O5-13%, K2O-5%, GA142-25%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Tonivit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Vitalroot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P2O5-13%, K2O-5%, GA142-25%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Starflor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GA142-20%, B-37,11%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Appetizer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MnCl2-2,64%, ZnCl2-2,17%, NaOH-0,86%, GA142-93,33%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CALIBRA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MnCl2-2,64%, ZnCl2-2,17%, NaOH-0,86%, GA142-93,33%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THIOTRAC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N-15.2, S-22.8, SO3-57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Thiotrac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S-30, N-20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YaraVitaTM Azos 300TM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S-22,8, N-15,2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P2O5-26%, Zn-27,5%, Ca-16,9%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P2O-18,8, K2O- 6,3, Na2O-5,8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P2O5-29,7%, K2О-5,1%, Mg-2,7%, MgO-4,5%, Mn-0,7%, Zn-0,3%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N-4,6%, Mg-19,9 %, MgO-33,1%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SCUDO (Скудо)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аминокислоты и пептиды-9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TRAINER (Тренер)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Zn-0,0005, Cu-0,0003 аминокислоты и пептиды-29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 (41,1%), K2O (4,1%), P2O5 (2,4%), SO3 (2,3%), MgO (0,4%), Zn-EDTA (0,2%), Cu-EDTA (0,1%) Mo (0,07%), Fe-EDTA (0,04%), B (0,03%), Mn-EDTA (0,03%), Se (0,03%), Смачиватели (1%)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Изагри-K, марка Бор (В-12,32, Мо- 1,0)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(Zn-2,51, Cu-1,92, Mn-0,37, Mo-0,22, B-0,16, Fe-0,40, Co-0,11, Ni-0,006, N-3,20, K-0,06, S-9,34, Mg-2,28)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(15,2%), P2O5 (6,6%), Nобщ (6,6%), SO3 (4,6%), Mn-EDTA (0,33%), Cu-EDTA (0,1%), Zn-EDTA (0,07%), Fe-EDTA (0,07%), Mo (0,07%), B (0,01%), Se (0,003), Co-EDTA (0,001%), Смачиватели (1%)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(2%), Nобщ (6,9%), K2O (3,6%), Mo (0,7%), B (0,6%), P2O4 (0,6%), Cr (1%), V (0,09%), Se (0,02%)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(15%), SO3 (15,2%), Cu-EDTA (3,8%), Zn-EDTA (3,3%), MgO (2.3%), FeEDTA (0,6%), Mn-EDTA, (0,3%), Co-EDTA (0,2%), Li (0.06%), Ni (0,02%), Янтарная кислота (1%)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(P-27,7, N-9,7, K-6,8, Mg-0,27, S-0,53, Zn-0,40, Cu-0,13, Fe- 0,16, Mn-0,08, B-0,23, Mo-0,08, Co-0,02)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N- 12%, SO3 - 65%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- 25%, ЅО3- 42%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K2O-15%, аминокислота - 50%, Mn-2%, Cu-0,5%,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аминокислота-50%, B-1%, Zn-2%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аминокислота-10%, B-1%, Mn-1%,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Natur Agro EcoCrystal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N-12.P2O5-8.K2O-9.6.общие гумино-сульфаты-10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Natur Agro EcoFlora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N-12.P2O5-7.K2O-6.6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ARELLI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- 1%, водорастворимый бор (В) - 1%, водорастворимое железо (Fe) хелатный ЭДТА - 5%, водорастворимое марганец (Mn) хелатный ЭДТА - 4%, водорастворимый молибден (Мо) – 0,05%, водорастворимый цинк (Zn) хелатный ЭДТА - 5%, водорастворимый оксид магния (MgO) - 4%, pH – 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Animax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Org.Madde-25, Org.Karbon-15, N-3, Amino Asitler-20,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CosmoNOT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Org.Madde-4, Org.Karbon-18, N-2,5, K2O-5, Aminoasit-5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11% (P205): 30% (K2O): 11% C14H12O8: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CUPRUMAX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- 1%, водорастворимая медь - 7%, ЭДТА хелатированная медь - 7%, pH – 2,45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FERELLI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- 1%, водорастворимое железо (Fe) - 6% (ЭДТА хелатный), pH – 1.77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FRESHEN UP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- 32%, органический углерод - 18%, органический азот - 1%, водорастворимый оксид калия (K2O) – 1,5%, свободная аимнокислота - 10% pH – 2-3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аминокислот-47,6%, свободные аминокислоты (пролин, глутаминоваякислота, глицин, триптофан,бетаин) -25,4%, органический азот -7,6%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LEONEX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- 1%, органическое вещество - 12%, водорастворимый оксид калия (K2O) - 2%, Всего (гуминовые и фульвокислоты) - 12%, pH – 10-11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K-FACTOR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- 5%, азот мочевины (N-NH2) - 5%, водорастворимый оксид калия (K2O) - 30%, количество хлорида - 0,26%, pH – 11,87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 – UP 10.05.40 +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P-05, K-40, B-0,01, Cu-0,002, Mn-0,01, Zn-0,002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 – UP 15.30.15 +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P-30, K-15, B-0,01, Cu-0,002, Mn-0,01, Zn-0,002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 – UP 20.20.20 +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B-0,01, Cu-0,002, Mn-0,01, Zn-0,002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POTASHCA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- 8%, нитратный азот (N-NO2) - 8%, водорастворимый оксид калия (K2O) - 7%, водорастворимый оксид кальция (CaO) - 15%, количество хлорида - 0,38%, pH –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- 8%, нитратный азот (N-NO2) - 8%, водорастворимый оксид кальция (CaO) - 14%, водорастворимый бор (В) - 0,6%, pH – 0,63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NITROGENO+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- 20%, азот мочевины (N-NH2) - 20%, водорастворимый бор (В) - 1%, водорастворимый цинк (Zn) – 0,7%, pH – 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PHOSPOROOT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- 5%, азот мочевины (N-NH2) - 5%, общий пентаоксид фосфора (P2O5) - 35%, водорастворимый цинк (Zn) – 3%, pH – 0,41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PUENTE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- 42%, общий азот (N) - 2%, органический углерод - 18%, водорастворимый оксид калия (K2O) - 2%, pH – 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MULTICARE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3%, азот мочевины 3%, фосфорный ангидрид 21%, минеральные и органические окислители, индикатор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B-8, S-9, MgO-5, Mn-1, Mo-0,04,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Mo-0,04,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Фосфорный ангидрид 30%, оксид калия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PHYLEN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17,5%, органический азот 0,5%, амидный азот 7%, формальдегида 10%, оксид магния 2,5%, оксид серы 5%, углерод органический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ROOT HUMATE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К2О-8%, рН-7,3-9,3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SiO2: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12%, органический азот 3,4%, амидный азот 8,6%, органическое вещество 20,5%, водорослевая суспензия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ORGANICO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- 48%, органический углерод - 17%, общий азот (N) - 1%, водорастворимый оксид калия (K2O) - 2%, pH – 4-5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K2O: 7% Trichoderma harzianum, штам IABTH01: 2x107 UFC*/г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TRIPLE POWER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- 20%, общий азот (N) - 7%, органический азот - 0,5%, азот мочевины (N-NH2) - 7%, общий пентаоксид фосфора (P2O5) - 7%, водорастворимый пентаоксид фосфора (P2O5) - 7%, водорастворимый оксид калия (K2O) - 7%, pH – 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ZINCELLI B-PLUS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- 1%, водорастворимый бор (В) - 0,6%, водорастворимый молибден (Мо) - 0,3%, водорастворимый цинк (Zn) - 8% (ЭДТА хелатный), pH – 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Азот-фосфор-серасодержащее удобрение, ( NPS - удобрение) Марки А порошковидное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NH4 - н.м. 6.0; Р2O5 - 12.0; SO3 - 15.0; CaO - 14.0; MgO - 0.25.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БИГУС, ВР (ЭКСТРА)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Фульвовые кислоты, флавоноиды, фитостерины, каротиноиды, аминокислоты, витамины, гумины, липиды, наноразмерный углерод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- 3%, MgO- 7%, Zn- 2%,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В-Мо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4% Молибден водорастворимый Мо: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Са-В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водорастворимый (Са): 7% Бор водорастворимый (В):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Fe: 7.5% Mn: 3.5% Zn: 0.7% Cu: 0.28% B: 0.65% Mo: 0.3%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Zn (ЭДТА) - 14%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Zn: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В: 21% Тетрагидрат октабората динатрия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AGRI-GEL-20-20-20+ME"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P2O5-20%; К2O-20%; Fe-0,03%; Mn- 0,02%; Zn-0,01%; Cu-0,02%; B-0,03%; Mo- 0,002%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Тукосмеси азотно-фосфорно-калийное марки УМКА NPK (13:40:13+МЭ)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B-0,02, Cu-0,005,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Тукосмеси азотно-фосфорно-калийное марки УМКА NPK (17:17:17+МЭ)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P-17, K-17, B-0,02,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Тукосмеси азотно-фосфорно-калийное марки УМКА NPK (20:20:20+МЭ)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B-0,02,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"Zargreen Natural Liquid Fertilizer"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P2O5-2, K2O-2,5, Аминокислоты- 40, свободные аминокислоты L- 6, органический углерод- 11, органическое вещество-30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Смешанное минеральное удобрения Fertim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K-S-13, Mg-Ca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Туковая смесь марки:NP 12:52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N-12.P-52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